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E21D8">
      <w:pPr>
        <w:jc w:val="center"/>
      </w:pPr>
      <w:bookmarkStart w:id="0" w:name="_GoBack"/>
      <w:bookmarkEnd w:id="0"/>
      <w:r>
        <w:drawing>
          <wp:inline distT="0" distB="0" distL="114300" distR="114300">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1371600" cy="1371600"/>
                    </a:xfrm>
                    <a:prstGeom prst="rect">
                      <a:avLst/>
                    </a:prstGeom>
                  </pic:spPr>
                </pic:pic>
              </a:graphicData>
            </a:graphic>
          </wp:inline>
        </w:drawing>
      </w:r>
    </w:p>
    <w:p w14:paraId="7D235DCB">
      <w:pPr>
        <w:jc w:val="center"/>
      </w:pPr>
      <w:r>
        <w:rPr>
          <w:rFonts w:ascii="Arial" w:hAnsi="Arial"/>
          <w:b/>
          <w:sz w:val="32"/>
        </w:rPr>
        <w:t>PETRICHOR HEALTHCARE PROVISIONS LTD</w:t>
      </w:r>
    </w:p>
    <w:p w14:paraId="09BB24BD">
      <w:pPr>
        <w:jc w:val="center"/>
      </w:pPr>
      <w:r>
        <w:rPr>
          <w:rFonts w:ascii="Arial" w:hAnsi="Arial"/>
          <w:b/>
          <w:sz w:val="28"/>
        </w:rPr>
        <w:t>JOB APPLICATION FORM</w:t>
      </w:r>
    </w:p>
    <w:p w14:paraId="09290696"/>
    <w:p w14:paraId="0996C072">
      <w:pPr>
        <w:jc w:val="both"/>
      </w:pPr>
      <w:r>
        <w:rPr>
          <w:rFonts w:ascii="Arial" w:hAnsi="Arial"/>
          <w:sz w:val="20"/>
        </w:rPr>
        <w:t>Please complete this form using black ink or type. Please ensure that all sections are completed and that any gaps in the employment history are recorded and explained. If you have any queries when completing this application form please call 07521 480254 or e-mail any queries to services@petrichorltd.co.uk</w:t>
      </w:r>
    </w:p>
    <w:p w14:paraId="4AD26E7E">
      <w:r>
        <w:t>__________________________________________________________________________________________</w:t>
      </w:r>
    </w:p>
    <w:p w14:paraId="3AC3754B">
      <w:pPr>
        <w:jc w:val="center"/>
      </w:pPr>
      <w:r>
        <w:rPr>
          <w:rFonts w:ascii="Arial" w:hAnsi="Arial"/>
          <w:b/>
          <w:sz w:val="22"/>
          <w:u w:val="single"/>
        </w:rPr>
        <w:t>PLEASE FILL IN ALL SECTIONS</w:t>
      </w:r>
    </w:p>
    <w:p w14:paraId="33F1402E"/>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3168"/>
        <w:gridCol w:w="3168"/>
      </w:tblGrid>
      <w:tr w14:paraId="73CF2635">
        <w:trPr>
          <w:jc w:val="center"/>
        </w:trPr>
        <w:tc>
          <w:tcPr>
            <w:tcW w:w="3168" w:type="dxa"/>
          </w:tcPr>
          <w:p w14:paraId="3B143FAD">
            <w:pPr>
              <w:spacing w:after="0" w:line="240" w:lineRule="auto"/>
              <w:jc w:val="center"/>
            </w:pPr>
            <w:r>
              <w:rPr>
                <w:rFonts w:ascii="Arial" w:hAnsi="Arial"/>
                <w:b/>
                <w:sz w:val="20"/>
              </w:rPr>
              <w:t>Position applied for</w:t>
            </w:r>
          </w:p>
        </w:tc>
        <w:tc>
          <w:tcPr>
            <w:tcW w:w="3168" w:type="dxa"/>
          </w:tcPr>
          <w:p w14:paraId="546648E8">
            <w:pPr>
              <w:spacing w:after="0" w:line="240" w:lineRule="auto"/>
              <w:jc w:val="center"/>
            </w:pPr>
            <w:r>
              <w:rPr>
                <w:rFonts w:ascii="Arial" w:hAnsi="Arial"/>
                <w:b/>
                <w:sz w:val="20"/>
              </w:rPr>
              <w:t>Branch/Location</w:t>
            </w:r>
          </w:p>
        </w:tc>
        <w:tc>
          <w:tcPr>
            <w:tcW w:w="3168" w:type="dxa"/>
          </w:tcPr>
          <w:p w14:paraId="695741B9">
            <w:pPr>
              <w:spacing w:after="0" w:line="240" w:lineRule="auto"/>
              <w:jc w:val="center"/>
            </w:pPr>
            <w:r>
              <w:rPr>
                <w:rFonts w:ascii="Arial" w:hAnsi="Arial"/>
                <w:b/>
                <w:sz w:val="20"/>
              </w:rPr>
              <w:t>Where did you see this post advertised?</w:t>
            </w:r>
          </w:p>
        </w:tc>
      </w:tr>
      <w:tr w14:paraId="00946FA6">
        <w:trPr>
          <w:jc w:val="center"/>
        </w:trPr>
        <w:tc>
          <w:tcPr>
            <w:tcW w:w="3168" w:type="dxa"/>
          </w:tcPr>
          <w:p w14:paraId="201BB970">
            <w:pPr>
              <w:spacing w:after="0" w:line="240" w:lineRule="auto"/>
            </w:pPr>
            <w:r>
              <w:br w:type="textWrapping"/>
            </w:r>
          </w:p>
        </w:tc>
        <w:tc>
          <w:tcPr>
            <w:tcW w:w="3168" w:type="dxa"/>
          </w:tcPr>
          <w:p w14:paraId="7E469F17">
            <w:pPr>
              <w:spacing w:after="0" w:line="240" w:lineRule="auto"/>
            </w:pPr>
            <w:r>
              <w:br w:type="textWrapping"/>
            </w:r>
          </w:p>
        </w:tc>
        <w:tc>
          <w:tcPr>
            <w:tcW w:w="3168" w:type="dxa"/>
          </w:tcPr>
          <w:p w14:paraId="0F267EED">
            <w:pPr>
              <w:spacing w:after="0" w:line="240" w:lineRule="auto"/>
            </w:pPr>
            <w:r>
              <w:br w:type="textWrapping"/>
            </w:r>
          </w:p>
        </w:tc>
      </w:tr>
    </w:tbl>
    <w:p w14:paraId="64D141D3"/>
    <w:p w14:paraId="6EAC32F9">
      <w:pPr>
        <w:shd w:val="clear" w:fill="C5E0B4"/>
      </w:pPr>
      <w:r>
        <w:rPr>
          <w:rFonts w:ascii="Arial" w:hAnsi="Arial"/>
          <w:b/>
          <w:sz w:val="22"/>
        </w:rPr>
        <w:t>1. Personal details and Information (to be completed in block capitals please)</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304"/>
        <w:gridCol w:w="2304"/>
        <w:gridCol w:w="2304"/>
      </w:tblGrid>
      <w:tr w14:paraId="09674F06">
        <w:trPr>
          <w:jc w:val="center"/>
        </w:trPr>
        <w:tc>
          <w:tcPr>
            <w:tcW w:w="2304" w:type="dxa"/>
          </w:tcPr>
          <w:p w14:paraId="1E988FD6">
            <w:pPr>
              <w:spacing w:after="0" w:line="240" w:lineRule="auto"/>
              <w:jc w:val="left"/>
            </w:pPr>
            <w:r>
              <w:rPr>
                <w:rFonts w:ascii="Arial" w:hAnsi="Arial"/>
                <w:b/>
                <w:sz w:val="20"/>
              </w:rPr>
              <w:t>Surname:</w:t>
            </w:r>
          </w:p>
        </w:tc>
        <w:tc>
          <w:tcPr>
            <w:tcW w:w="2304" w:type="dxa"/>
          </w:tcPr>
          <w:p w14:paraId="0C3059FB">
            <w:pPr>
              <w:spacing w:after="0" w:line="240" w:lineRule="auto"/>
            </w:pPr>
          </w:p>
        </w:tc>
        <w:tc>
          <w:tcPr>
            <w:tcW w:w="4608" w:type="dxa"/>
            <w:gridSpan w:val="2"/>
          </w:tcPr>
          <w:p w14:paraId="4D2CD68C">
            <w:pPr>
              <w:spacing w:after="0" w:line="240" w:lineRule="auto"/>
              <w:jc w:val="left"/>
            </w:pPr>
            <w:r>
              <w:rPr>
                <w:rFonts w:ascii="Arial" w:hAnsi="Arial"/>
                <w:b w:val="0"/>
                <w:sz w:val="20"/>
              </w:rPr>
              <w:t>Title: Mr  Mrs  Miss  Ms (please circle/delete)</w:t>
            </w:r>
          </w:p>
        </w:tc>
      </w:tr>
      <w:tr w14:paraId="69EEC77A">
        <w:trPr>
          <w:jc w:val="center"/>
        </w:trPr>
        <w:tc>
          <w:tcPr>
            <w:tcW w:w="2304" w:type="dxa"/>
          </w:tcPr>
          <w:p w14:paraId="5FD511D8">
            <w:pPr>
              <w:spacing w:after="0" w:line="240" w:lineRule="auto"/>
              <w:jc w:val="left"/>
            </w:pPr>
            <w:r>
              <w:rPr>
                <w:rFonts w:ascii="Arial" w:hAnsi="Arial"/>
                <w:b/>
                <w:sz w:val="20"/>
              </w:rPr>
              <w:t>Maiden Surname/ Any other Surnames prior:</w:t>
            </w:r>
          </w:p>
        </w:tc>
        <w:tc>
          <w:tcPr>
            <w:tcW w:w="6912" w:type="dxa"/>
            <w:gridSpan w:val="3"/>
          </w:tcPr>
          <w:p w14:paraId="7C7D06BD">
            <w:pPr>
              <w:spacing w:after="0" w:line="240" w:lineRule="auto"/>
            </w:pPr>
          </w:p>
        </w:tc>
      </w:tr>
      <w:tr w14:paraId="2A0FEEA4">
        <w:trPr>
          <w:jc w:val="center"/>
        </w:trPr>
        <w:tc>
          <w:tcPr>
            <w:tcW w:w="2304" w:type="dxa"/>
          </w:tcPr>
          <w:p w14:paraId="0713BCCC">
            <w:pPr>
              <w:spacing w:after="0" w:line="240" w:lineRule="auto"/>
              <w:jc w:val="left"/>
            </w:pPr>
            <w:r>
              <w:rPr>
                <w:rFonts w:ascii="Arial" w:hAnsi="Arial"/>
                <w:b/>
                <w:sz w:val="20"/>
              </w:rPr>
              <w:t>Forenames:</w:t>
            </w:r>
          </w:p>
        </w:tc>
        <w:tc>
          <w:tcPr>
            <w:tcW w:w="2304" w:type="dxa"/>
          </w:tcPr>
          <w:p w14:paraId="67B7EA62">
            <w:pPr>
              <w:spacing w:after="0" w:line="240" w:lineRule="auto"/>
            </w:pPr>
          </w:p>
        </w:tc>
        <w:tc>
          <w:tcPr>
            <w:tcW w:w="2304" w:type="dxa"/>
          </w:tcPr>
          <w:p w14:paraId="3298C31F">
            <w:pPr>
              <w:spacing w:after="0" w:line="240" w:lineRule="auto"/>
              <w:jc w:val="left"/>
            </w:pPr>
            <w:r>
              <w:rPr>
                <w:rFonts w:ascii="Arial" w:hAnsi="Arial"/>
                <w:b/>
                <w:sz w:val="20"/>
              </w:rPr>
              <w:t>NI No:</w:t>
            </w:r>
          </w:p>
        </w:tc>
        <w:tc>
          <w:tcPr>
            <w:tcW w:w="2304" w:type="dxa"/>
          </w:tcPr>
          <w:p w14:paraId="29ABAFE9">
            <w:pPr>
              <w:spacing w:after="0" w:line="240" w:lineRule="auto"/>
            </w:pPr>
          </w:p>
        </w:tc>
      </w:tr>
      <w:tr w14:paraId="5E7F5BA2">
        <w:trPr>
          <w:jc w:val="center"/>
        </w:trPr>
        <w:tc>
          <w:tcPr>
            <w:tcW w:w="2304" w:type="dxa"/>
          </w:tcPr>
          <w:p w14:paraId="34BFD0FC">
            <w:pPr>
              <w:spacing w:after="0" w:line="240" w:lineRule="auto"/>
              <w:jc w:val="left"/>
            </w:pPr>
            <w:r>
              <w:rPr>
                <w:rFonts w:ascii="Arial" w:hAnsi="Arial"/>
                <w:b/>
                <w:sz w:val="20"/>
              </w:rPr>
              <w:t>Date of Birth:</w:t>
            </w:r>
          </w:p>
        </w:tc>
        <w:tc>
          <w:tcPr>
            <w:tcW w:w="2304" w:type="dxa"/>
          </w:tcPr>
          <w:p w14:paraId="7A0F28EB">
            <w:pPr>
              <w:spacing w:after="0" w:line="240" w:lineRule="auto"/>
            </w:pPr>
          </w:p>
        </w:tc>
        <w:tc>
          <w:tcPr>
            <w:tcW w:w="2304" w:type="dxa"/>
          </w:tcPr>
          <w:p w14:paraId="76B2FE5B">
            <w:pPr>
              <w:spacing w:after="0" w:line="240" w:lineRule="auto"/>
              <w:jc w:val="left"/>
            </w:pPr>
            <w:r>
              <w:rPr>
                <w:rFonts w:ascii="Arial" w:hAnsi="Arial"/>
                <w:b/>
                <w:sz w:val="20"/>
              </w:rPr>
              <w:t>Place of Birth:</w:t>
            </w:r>
          </w:p>
        </w:tc>
        <w:tc>
          <w:tcPr>
            <w:tcW w:w="2304" w:type="dxa"/>
          </w:tcPr>
          <w:p w14:paraId="7543A52A">
            <w:pPr>
              <w:spacing w:after="0" w:line="240" w:lineRule="auto"/>
            </w:pPr>
          </w:p>
        </w:tc>
      </w:tr>
      <w:tr w14:paraId="3C909388">
        <w:trPr>
          <w:jc w:val="center"/>
        </w:trPr>
        <w:tc>
          <w:tcPr>
            <w:tcW w:w="2304" w:type="dxa"/>
          </w:tcPr>
          <w:p w14:paraId="70A88E25">
            <w:pPr>
              <w:spacing w:after="0" w:line="240" w:lineRule="auto"/>
              <w:jc w:val="left"/>
            </w:pPr>
            <w:r>
              <w:rPr>
                <w:rFonts w:ascii="Arial" w:hAnsi="Arial"/>
                <w:b/>
                <w:sz w:val="20"/>
              </w:rPr>
              <w:t>Address:</w:t>
            </w:r>
          </w:p>
        </w:tc>
        <w:tc>
          <w:tcPr>
            <w:tcW w:w="2304" w:type="dxa"/>
          </w:tcPr>
          <w:p w14:paraId="6C6694DF">
            <w:pPr>
              <w:spacing w:after="0" w:line="240" w:lineRule="auto"/>
            </w:pPr>
          </w:p>
        </w:tc>
        <w:tc>
          <w:tcPr>
            <w:tcW w:w="4608" w:type="dxa"/>
            <w:gridSpan w:val="2"/>
          </w:tcPr>
          <w:p w14:paraId="489F0FA1">
            <w:pPr>
              <w:spacing w:after="0" w:line="240" w:lineRule="auto"/>
              <w:jc w:val="left"/>
            </w:pPr>
            <w:r>
              <w:rPr>
                <w:rFonts w:ascii="Arial" w:hAnsi="Arial"/>
                <w:b/>
                <w:sz w:val="18"/>
              </w:rPr>
              <w:t>Please list your previous addresses for the past Five years including dates stayed at each address starting with the current.</w:t>
            </w:r>
          </w:p>
        </w:tc>
      </w:tr>
      <w:tr w14:paraId="39B96A8A">
        <w:trPr>
          <w:jc w:val="center"/>
        </w:trPr>
        <w:tc>
          <w:tcPr>
            <w:tcW w:w="4608" w:type="dxa"/>
            <w:gridSpan w:val="2"/>
          </w:tcPr>
          <w:p w14:paraId="5D4E2FE7">
            <w:pPr>
              <w:spacing w:after="0" w:line="240" w:lineRule="auto"/>
            </w:pPr>
            <w:r>
              <w:br w:type="textWrapping"/>
            </w:r>
            <w:r>
              <w:br w:type="textWrapping"/>
            </w:r>
            <w:r>
              <w:br w:type="textWrapping"/>
            </w:r>
          </w:p>
        </w:tc>
        <w:tc>
          <w:tcPr>
            <w:tcW w:w="4608" w:type="dxa"/>
            <w:gridSpan w:val="2"/>
          </w:tcPr>
          <w:p w14:paraId="42499646">
            <w:pPr>
              <w:spacing w:after="0" w:line="240" w:lineRule="auto"/>
            </w:pPr>
          </w:p>
        </w:tc>
      </w:tr>
    </w:tbl>
    <w:p w14:paraId="4F5796E0"/>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296"/>
        <w:gridCol w:w="1296"/>
        <w:gridCol w:w="1584"/>
        <w:gridCol w:w="1296"/>
        <w:gridCol w:w="1296"/>
      </w:tblGrid>
      <w:tr w14:paraId="032A8C75">
        <w:trPr>
          <w:jc w:val="center"/>
        </w:trPr>
        <w:tc>
          <w:tcPr>
            <w:tcW w:w="1584" w:type="dxa"/>
          </w:tcPr>
          <w:p w14:paraId="3C25FA07">
            <w:pPr>
              <w:spacing w:after="0" w:line="240" w:lineRule="auto"/>
              <w:jc w:val="center"/>
            </w:pPr>
            <w:r>
              <w:rPr>
                <w:rFonts w:ascii="Arial" w:hAnsi="Arial"/>
                <w:b/>
                <w:sz w:val="20"/>
              </w:rPr>
              <w:t>Address</w:t>
            </w:r>
          </w:p>
        </w:tc>
        <w:tc>
          <w:tcPr>
            <w:tcW w:w="1296" w:type="dxa"/>
          </w:tcPr>
          <w:p w14:paraId="32A3F545">
            <w:pPr>
              <w:spacing w:after="0" w:line="240" w:lineRule="auto"/>
              <w:jc w:val="center"/>
            </w:pPr>
            <w:r>
              <w:rPr>
                <w:rFonts w:ascii="Arial" w:hAnsi="Arial"/>
                <w:b/>
                <w:sz w:val="20"/>
              </w:rPr>
              <w:t>From:</w:t>
            </w:r>
          </w:p>
        </w:tc>
        <w:tc>
          <w:tcPr>
            <w:tcW w:w="1296" w:type="dxa"/>
          </w:tcPr>
          <w:p w14:paraId="0502812D">
            <w:pPr>
              <w:spacing w:after="0" w:line="240" w:lineRule="auto"/>
              <w:jc w:val="center"/>
            </w:pPr>
            <w:r>
              <w:rPr>
                <w:rFonts w:ascii="Arial" w:hAnsi="Arial"/>
                <w:b/>
                <w:sz w:val="20"/>
              </w:rPr>
              <w:t>Until:</w:t>
            </w:r>
          </w:p>
        </w:tc>
        <w:tc>
          <w:tcPr>
            <w:tcW w:w="1584" w:type="dxa"/>
          </w:tcPr>
          <w:p w14:paraId="7C370FE2">
            <w:pPr>
              <w:spacing w:after="0" w:line="240" w:lineRule="auto"/>
              <w:jc w:val="center"/>
            </w:pPr>
            <w:r>
              <w:rPr>
                <w:rFonts w:ascii="Arial" w:hAnsi="Arial"/>
                <w:b/>
                <w:sz w:val="20"/>
              </w:rPr>
              <w:t>Address</w:t>
            </w:r>
          </w:p>
        </w:tc>
        <w:tc>
          <w:tcPr>
            <w:tcW w:w="1296" w:type="dxa"/>
          </w:tcPr>
          <w:p w14:paraId="7CEA7FBE">
            <w:pPr>
              <w:spacing w:after="0" w:line="240" w:lineRule="auto"/>
              <w:jc w:val="center"/>
            </w:pPr>
            <w:r>
              <w:rPr>
                <w:rFonts w:ascii="Arial" w:hAnsi="Arial"/>
                <w:b/>
                <w:sz w:val="20"/>
              </w:rPr>
              <w:t>From:</w:t>
            </w:r>
          </w:p>
        </w:tc>
        <w:tc>
          <w:tcPr>
            <w:tcW w:w="1296" w:type="dxa"/>
          </w:tcPr>
          <w:p w14:paraId="5161A15F">
            <w:pPr>
              <w:spacing w:after="0" w:line="240" w:lineRule="auto"/>
              <w:jc w:val="center"/>
            </w:pPr>
            <w:r>
              <w:rPr>
                <w:rFonts w:ascii="Arial" w:hAnsi="Arial"/>
                <w:b/>
                <w:sz w:val="20"/>
              </w:rPr>
              <w:t>Until:</w:t>
            </w:r>
          </w:p>
        </w:tc>
      </w:tr>
      <w:tr w14:paraId="2B8893F7">
        <w:trPr>
          <w:jc w:val="center"/>
        </w:trPr>
        <w:tc>
          <w:tcPr>
            <w:tcW w:w="1584" w:type="dxa"/>
          </w:tcPr>
          <w:p w14:paraId="393E65AF">
            <w:pPr>
              <w:spacing w:after="0" w:line="240" w:lineRule="auto"/>
            </w:pPr>
            <w:r>
              <w:br w:type="textWrapping"/>
            </w:r>
            <w:r>
              <w:br w:type="textWrapping"/>
            </w:r>
          </w:p>
        </w:tc>
        <w:tc>
          <w:tcPr>
            <w:tcW w:w="1296" w:type="dxa"/>
          </w:tcPr>
          <w:p w14:paraId="369D3832">
            <w:pPr>
              <w:spacing w:after="0" w:line="240" w:lineRule="auto"/>
            </w:pPr>
            <w:r>
              <w:br w:type="textWrapping"/>
            </w:r>
            <w:r>
              <w:br w:type="textWrapping"/>
            </w:r>
          </w:p>
        </w:tc>
        <w:tc>
          <w:tcPr>
            <w:tcW w:w="1296" w:type="dxa"/>
          </w:tcPr>
          <w:p w14:paraId="15C3153D">
            <w:pPr>
              <w:spacing w:after="0" w:line="240" w:lineRule="auto"/>
            </w:pPr>
            <w:r>
              <w:br w:type="textWrapping"/>
            </w:r>
            <w:r>
              <w:br w:type="textWrapping"/>
            </w:r>
          </w:p>
        </w:tc>
        <w:tc>
          <w:tcPr>
            <w:tcW w:w="1584" w:type="dxa"/>
          </w:tcPr>
          <w:p w14:paraId="4C26B610">
            <w:pPr>
              <w:spacing w:after="0" w:line="240" w:lineRule="auto"/>
            </w:pPr>
            <w:r>
              <w:br w:type="textWrapping"/>
            </w:r>
            <w:r>
              <w:br w:type="textWrapping"/>
            </w:r>
          </w:p>
        </w:tc>
        <w:tc>
          <w:tcPr>
            <w:tcW w:w="1296" w:type="dxa"/>
          </w:tcPr>
          <w:p w14:paraId="5F23A9EC">
            <w:pPr>
              <w:spacing w:after="0" w:line="240" w:lineRule="auto"/>
            </w:pPr>
            <w:r>
              <w:br w:type="textWrapping"/>
            </w:r>
            <w:r>
              <w:br w:type="textWrapping"/>
            </w:r>
          </w:p>
        </w:tc>
        <w:tc>
          <w:tcPr>
            <w:tcW w:w="1296" w:type="dxa"/>
          </w:tcPr>
          <w:p w14:paraId="30D71E80">
            <w:pPr>
              <w:spacing w:after="0" w:line="240" w:lineRule="auto"/>
            </w:pPr>
            <w:r>
              <w:br w:type="textWrapping"/>
            </w:r>
            <w:r>
              <w:br w:type="textWrapping"/>
            </w:r>
          </w:p>
        </w:tc>
      </w:tr>
      <w:tr w14:paraId="0B6E8CA2">
        <w:trPr>
          <w:jc w:val="center"/>
        </w:trPr>
        <w:tc>
          <w:tcPr>
            <w:tcW w:w="1584" w:type="dxa"/>
          </w:tcPr>
          <w:p w14:paraId="38A304B2">
            <w:pPr>
              <w:spacing w:after="0" w:line="240" w:lineRule="auto"/>
            </w:pPr>
            <w:r>
              <w:br w:type="textWrapping"/>
            </w:r>
            <w:r>
              <w:br w:type="textWrapping"/>
            </w:r>
          </w:p>
        </w:tc>
        <w:tc>
          <w:tcPr>
            <w:tcW w:w="1296" w:type="dxa"/>
          </w:tcPr>
          <w:p w14:paraId="2293A912">
            <w:pPr>
              <w:spacing w:after="0" w:line="240" w:lineRule="auto"/>
            </w:pPr>
            <w:r>
              <w:br w:type="textWrapping"/>
            </w:r>
            <w:r>
              <w:br w:type="textWrapping"/>
            </w:r>
          </w:p>
        </w:tc>
        <w:tc>
          <w:tcPr>
            <w:tcW w:w="1296" w:type="dxa"/>
          </w:tcPr>
          <w:p w14:paraId="63AD173F">
            <w:pPr>
              <w:spacing w:after="0" w:line="240" w:lineRule="auto"/>
            </w:pPr>
            <w:r>
              <w:br w:type="textWrapping"/>
            </w:r>
            <w:r>
              <w:br w:type="textWrapping"/>
            </w:r>
          </w:p>
        </w:tc>
        <w:tc>
          <w:tcPr>
            <w:tcW w:w="1584" w:type="dxa"/>
          </w:tcPr>
          <w:p w14:paraId="0AFDBB67">
            <w:pPr>
              <w:spacing w:after="0" w:line="240" w:lineRule="auto"/>
            </w:pPr>
            <w:r>
              <w:br w:type="textWrapping"/>
            </w:r>
            <w:r>
              <w:br w:type="textWrapping"/>
            </w:r>
          </w:p>
        </w:tc>
        <w:tc>
          <w:tcPr>
            <w:tcW w:w="1296" w:type="dxa"/>
          </w:tcPr>
          <w:p w14:paraId="65393825">
            <w:pPr>
              <w:spacing w:after="0" w:line="240" w:lineRule="auto"/>
            </w:pPr>
            <w:r>
              <w:br w:type="textWrapping"/>
            </w:r>
            <w:r>
              <w:br w:type="textWrapping"/>
            </w:r>
          </w:p>
        </w:tc>
        <w:tc>
          <w:tcPr>
            <w:tcW w:w="1296" w:type="dxa"/>
          </w:tcPr>
          <w:p w14:paraId="63C9588A">
            <w:pPr>
              <w:spacing w:after="0" w:line="240" w:lineRule="auto"/>
            </w:pPr>
            <w:r>
              <w:br w:type="textWrapping"/>
            </w:r>
            <w:r>
              <w:br w:type="textWrapping"/>
            </w:r>
          </w:p>
        </w:tc>
      </w:tr>
      <w:tr w14:paraId="1000BF79">
        <w:trPr>
          <w:jc w:val="center"/>
        </w:trPr>
        <w:tc>
          <w:tcPr>
            <w:tcW w:w="1584" w:type="dxa"/>
          </w:tcPr>
          <w:p w14:paraId="6F87C8D1">
            <w:pPr>
              <w:spacing w:after="0" w:line="240" w:lineRule="auto"/>
            </w:pPr>
            <w:r>
              <w:br w:type="textWrapping"/>
            </w:r>
            <w:r>
              <w:br w:type="textWrapping"/>
            </w:r>
          </w:p>
        </w:tc>
        <w:tc>
          <w:tcPr>
            <w:tcW w:w="1296" w:type="dxa"/>
          </w:tcPr>
          <w:p w14:paraId="54C116EC">
            <w:pPr>
              <w:spacing w:after="0" w:line="240" w:lineRule="auto"/>
            </w:pPr>
            <w:r>
              <w:br w:type="textWrapping"/>
            </w:r>
            <w:r>
              <w:br w:type="textWrapping"/>
            </w:r>
          </w:p>
        </w:tc>
        <w:tc>
          <w:tcPr>
            <w:tcW w:w="1296" w:type="dxa"/>
          </w:tcPr>
          <w:p w14:paraId="1C092784">
            <w:pPr>
              <w:spacing w:after="0" w:line="240" w:lineRule="auto"/>
            </w:pPr>
            <w:r>
              <w:br w:type="textWrapping"/>
            </w:r>
            <w:r>
              <w:br w:type="textWrapping"/>
            </w:r>
          </w:p>
        </w:tc>
        <w:tc>
          <w:tcPr>
            <w:tcW w:w="1584" w:type="dxa"/>
          </w:tcPr>
          <w:p w14:paraId="7445F422">
            <w:pPr>
              <w:spacing w:after="0" w:line="240" w:lineRule="auto"/>
            </w:pPr>
            <w:r>
              <w:br w:type="textWrapping"/>
            </w:r>
            <w:r>
              <w:br w:type="textWrapping"/>
            </w:r>
          </w:p>
        </w:tc>
        <w:tc>
          <w:tcPr>
            <w:tcW w:w="1296" w:type="dxa"/>
          </w:tcPr>
          <w:p w14:paraId="567B86D0">
            <w:pPr>
              <w:spacing w:after="0" w:line="240" w:lineRule="auto"/>
            </w:pPr>
            <w:r>
              <w:br w:type="textWrapping"/>
            </w:r>
            <w:r>
              <w:br w:type="textWrapping"/>
            </w:r>
          </w:p>
        </w:tc>
        <w:tc>
          <w:tcPr>
            <w:tcW w:w="1296" w:type="dxa"/>
          </w:tcPr>
          <w:p w14:paraId="5D30D9E3">
            <w:pPr>
              <w:spacing w:after="0" w:line="240" w:lineRule="auto"/>
            </w:pPr>
            <w:r>
              <w:br w:type="textWrapping"/>
            </w:r>
            <w:r>
              <w:br w:type="textWrapping"/>
            </w:r>
          </w:p>
        </w:tc>
      </w:tr>
      <w:tr w14:paraId="09565434">
        <w:trPr>
          <w:jc w:val="center"/>
        </w:trPr>
        <w:tc>
          <w:tcPr>
            <w:tcW w:w="1584" w:type="dxa"/>
          </w:tcPr>
          <w:p w14:paraId="5C1FF4D9">
            <w:pPr>
              <w:spacing w:after="0" w:line="240" w:lineRule="auto"/>
            </w:pPr>
            <w:r>
              <w:br w:type="textWrapping"/>
            </w:r>
            <w:r>
              <w:br w:type="textWrapping"/>
            </w:r>
          </w:p>
        </w:tc>
        <w:tc>
          <w:tcPr>
            <w:tcW w:w="1296" w:type="dxa"/>
          </w:tcPr>
          <w:p w14:paraId="4702007E">
            <w:pPr>
              <w:spacing w:after="0" w:line="240" w:lineRule="auto"/>
            </w:pPr>
            <w:r>
              <w:br w:type="textWrapping"/>
            </w:r>
            <w:r>
              <w:br w:type="textWrapping"/>
            </w:r>
          </w:p>
        </w:tc>
        <w:tc>
          <w:tcPr>
            <w:tcW w:w="1296" w:type="dxa"/>
          </w:tcPr>
          <w:p w14:paraId="6CD5EC87">
            <w:pPr>
              <w:spacing w:after="0" w:line="240" w:lineRule="auto"/>
            </w:pPr>
            <w:r>
              <w:br w:type="textWrapping"/>
            </w:r>
            <w:r>
              <w:br w:type="textWrapping"/>
            </w:r>
          </w:p>
        </w:tc>
        <w:tc>
          <w:tcPr>
            <w:tcW w:w="1584" w:type="dxa"/>
          </w:tcPr>
          <w:p w14:paraId="4E316F7A">
            <w:pPr>
              <w:spacing w:after="0" w:line="240" w:lineRule="auto"/>
            </w:pPr>
            <w:r>
              <w:br w:type="textWrapping"/>
            </w:r>
            <w:r>
              <w:br w:type="textWrapping"/>
            </w:r>
          </w:p>
        </w:tc>
        <w:tc>
          <w:tcPr>
            <w:tcW w:w="1296" w:type="dxa"/>
          </w:tcPr>
          <w:p w14:paraId="75012F6B">
            <w:pPr>
              <w:spacing w:after="0" w:line="240" w:lineRule="auto"/>
            </w:pPr>
            <w:r>
              <w:br w:type="textWrapping"/>
            </w:r>
            <w:r>
              <w:br w:type="textWrapping"/>
            </w:r>
          </w:p>
        </w:tc>
        <w:tc>
          <w:tcPr>
            <w:tcW w:w="1296" w:type="dxa"/>
          </w:tcPr>
          <w:p w14:paraId="7A411DF1">
            <w:pPr>
              <w:spacing w:after="0" w:line="240" w:lineRule="auto"/>
            </w:pPr>
            <w:r>
              <w:br w:type="textWrapping"/>
            </w:r>
            <w:r>
              <w:br w:type="textWrapping"/>
            </w:r>
          </w:p>
        </w:tc>
      </w:tr>
      <w:tr w14:paraId="29C2A183">
        <w:trPr>
          <w:jc w:val="center"/>
        </w:trPr>
        <w:tc>
          <w:tcPr>
            <w:tcW w:w="1584" w:type="dxa"/>
          </w:tcPr>
          <w:p w14:paraId="58F6147B">
            <w:pPr>
              <w:spacing w:after="0" w:line="240" w:lineRule="auto"/>
            </w:pPr>
          </w:p>
        </w:tc>
        <w:tc>
          <w:tcPr>
            <w:tcW w:w="1296" w:type="dxa"/>
          </w:tcPr>
          <w:p w14:paraId="07B8E44E">
            <w:pPr>
              <w:spacing w:after="0" w:line="240" w:lineRule="auto"/>
            </w:pPr>
          </w:p>
        </w:tc>
        <w:tc>
          <w:tcPr>
            <w:tcW w:w="1296" w:type="dxa"/>
          </w:tcPr>
          <w:p w14:paraId="25380FD8">
            <w:pPr>
              <w:spacing w:after="0" w:line="240" w:lineRule="auto"/>
            </w:pPr>
          </w:p>
        </w:tc>
        <w:tc>
          <w:tcPr>
            <w:tcW w:w="1584" w:type="dxa"/>
          </w:tcPr>
          <w:p w14:paraId="7665A822">
            <w:pPr>
              <w:spacing w:after="0" w:line="240" w:lineRule="auto"/>
              <w:jc w:val="left"/>
            </w:pPr>
            <w:r>
              <w:rPr>
                <w:rFonts w:ascii="Arial" w:hAnsi="Arial"/>
                <w:b/>
                <w:sz w:val="20"/>
              </w:rPr>
              <w:t>E-mail:</w:t>
            </w:r>
          </w:p>
        </w:tc>
        <w:tc>
          <w:tcPr>
            <w:tcW w:w="1296" w:type="dxa"/>
          </w:tcPr>
          <w:p w14:paraId="4B098F33">
            <w:pPr>
              <w:spacing w:after="0" w:line="240" w:lineRule="auto"/>
            </w:pPr>
          </w:p>
        </w:tc>
        <w:tc>
          <w:tcPr>
            <w:tcW w:w="1296" w:type="dxa"/>
          </w:tcPr>
          <w:p w14:paraId="7A65F9C6">
            <w:pPr>
              <w:spacing w:after="0" w:line="240" w:lineRule="auto"/>
            </w:pPr>
          </w:p>
        </w:tc>
      </w:tr>
    </w:tbl>
    <w:p w14:paraId="497219BE"/>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304"/>
        <w:gridCol w:w="2304"/>
        <w:gridCol w:w="2304"/>
      </w:tblGrid>
      <w:tr w14:paraId="0B566530">
        <w:trPr>
          <w:jc w:val="center"/>
        </w:trPr>
        <w:tc>
          <w:tcPr>
            <w:tcW w:w="2304" w:type="dxa"/>
          </w:tcPr>
          <w:p w14:paraId="70632B59">
            <w:pPr>
              <w:spacing w:after="0" w:line="240" w:lineRule="auto"/>
              <w:jc w:val="left"/>
            </w:pPr>
            <w:r>
              <w:rPr>
                <w:rFonts w:ascii="Arial" w:hAnsi="Arial"/>
                <w:b/>
                <w:sz w:val="20"/>
              </w:rPr>
              <w:t>Home Tel No:</w:t>
            </w:r>
          </w:p>
        </w:tc>
        <w:tc>
          <w:tcPr>
            <w:tcW w:w="2304" w:type="dxa"/>
          </w:tcPr>
          <w:p w14:paraId="1A51FDFD">
            <w:pPr>
              <w:spacing w:after="0" w:line="240" w:lineRule="auto"/>
            </w:pPr>
          </w:p>
        </w:tc>
        <w:tc>
          <w:tcPr>
            <w:tcW w:w="2304" w:type="dxa"/>
          </w:tcPr>
          <w:p w14:paraId="53CE3EE9">
            <w:pPr>
              <w:spacing w:after="0" w:line="240" w:lineRule="auto"/>
              <w:jc w:val="left"/>
            </w:pPr>
            <w:r>
              <w:rPr>
                <w:rFonts w:ascii="Arial" w:hAnsi="Arial"/>
                <w:b/>
                <w:sz w:val="20"/>
              </w:rPr>
              <w:t>Mobile Tel No:</w:t>
            </w:r>
          </w:p>
        </w:tc>
        <w:tc>
          <w:tcPr>
            <w:tcW w:w="2304" w:type="dxa"/>
          </w:tcPr>
          <w:p w14:paraId="453AE34C">
            <w:pPr>
              <w:spacing w:after="0" w:line="240" w:lineRule="auto"/>
            </w:pPr>
          </w:p>
        </w:tc>
      </w:tr>
    </w:tbl>
    <w:p w14:paraId="019F745F"/>
    <w:p w14:paraId="6F01B93B">
      <w:pPr>
        <w:shd w:val="clear" w:fill="C5E0B4"/>
      </w:pPr>
      <w:r>
        <w:rPr>
          <w:rFonts w:ascii="Arial" w:hAnsi="Arial"/>
          <w:b/>
          <w:sz w:val="22"/>
        </w:rPr>
        <w:t>2. Additional Information</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2"/>
        <w:gridCol w:w="4752"/>
      </w:tblGrid>
      <w:tr w14:paraId="71654C29">
        <w:trPr>
          <w:jc w:val="center"/>
        </w:trPr>
        <w:tc>
          <w:tcPr>
            <w:tcW w:w="4752" w:type="dxa"/>
          </w:tcPr>
          <w:p w14:paraId="6A396618">
            <w:pPr>
              <w:spacing w:after="0" w:line="240" w:lineRule="auto"/>
              <w:jc w:val="left"/>
            </w:pPr>
            <w:r>
              <w:rPr>
                <w:rFonts w:ascii="Arial" w:hAnsi="Arial"/>
                <w:b w:val="0"/>
                <w:sz w:val="20"/>
              </w:rPr>
              <w:t>Do you possess a valid UK driving licence? (Please Circle) Yes/No</w:t>
            </w:r>
          </w:p>
        </w:tc>
        <w:tc>
          <w:tcPr>
            <w:tcW w:w="4752" w:type="dxa"/>
          </w:tcPr>
          <w:p w14:paraId="7F0209BE">
            <w:pPr>
              <w:spacing w:after="0" w:line="240" w:lineRule="auto"/>
              <w:jc w:val="left"/>
            </w:pPr>
            <w:r>
              <w:rPr>
                <w:rFonts w:ascii="Arial" w:hAnsi="Arial"/>
                <w:b w:val="0"/>
                <w:sz w:val="20"/>
              </w:rPr>
              <w:t>Do you have a car for work? (Please circle) Yes/No</w:t>
            </w:r>
          </w:p>
        </w:tc>
      </w:tr>
      <w:tr w14:paraId="4F088107">
        <w:trPr>
          <w:jc w:val="center"/>
        </w:trPr>
        <w:tc>
          <w:tcPr>
            <w:tcW w:w="9504" w:type="dxa"/>
            <w:gridSpan w:val="2"/>
          </w:tcPr>
          <w:p w14:paraId="146C2851">
            <w:pPr>
              <w:spacing w:after="0" w:line="240" w:lineRule="auto"/>
              <w:jc w:val="left"/>
            </w:pPr>
            <w:r>
              <w:rPr>
                <w:rFonts w:ascii="Arial" w:hAnsi="Arial"/>
                <w:b w:val="0"/>
                <w:sz w:val="20"/>
              </w:rPr>
              <w:t>Do you have the legal right to work in the UK? (Please circle) Yes/No</w:t>
            </w:r>
          </w:p>
        </w:tc>
      </w:tr>
      <w:tr w14:paraId="21DC5E3D">
        <w:trPr>
          <w:jc w:val="center"/>
        </w:trPr>
        <w:tc>
          <w:tcPr>
            <w:tcW w:w="9504" w:type="dxa"/>
            <w:gridSpan w:val="2"/>
          </w:tcPr>
          <w:p w14:paraId="053695B4">
            <w:pPr>
              <w:spacing w:after="0" w:line="240" w:lineRule="auto"/>
              <w:jc w:val="left"/>
            </w:pPr>
            <w:r>
              <w:rPr>
                <w:rFonts w:ascii="Arial" w:hAnsi="Arial"/>
                <w:b w:val="0"/>
                <w:sz w:val="20"/>
              </w:rPr>
              <w:t>If 'Yes' but there are conditions attached, please specify (e.g. start/finish/WRS etc.)</w:t>
            </w:r>
            <w:r>
              <w:rPr>
                <w:rFonts w:ascii="Arial" w:hAnsi="Arial"/>
                <w:b w:val="0"/>
                <w:sz w:val="20"/>
              </w:rPr>
              <w:br w:type="textWrapping"/>
            </w:r>
            <w:r>
              <w:rPr>
                <w:rFonts w:ascii="Arial" w:hAnsi="Arial"/>
                <w:b w:val="0"/>
                <w:sz w:val="20"/>
              </w:rPr>
              <w:br w:type="textWrapping"/>
            </w:r>
          </w:p>
        </w:tc>
      </w:tr>
      <w:tr w14:paraId="3DAC1B40">
        <w:trPr>
          <w:jc w:val="center"/>
        </w:trPr>
        <w:tc>
          <w:tcPr>
            <w:tcW w:w="9504" w:type="dxa"/>
            <w:gridSpan w:val="2"/>
          </w:tcPr>
          <w:p w14:paraId="120B83BB">
            <w:pPr>
              <w:spacing w:after="0" w:line="240" w:lineRule="auto"/>
              <w:jc w:val="left"/>
            </w:pPr>
            <w:r>
              <w:rPr>
                <w:rFonts w:ascii="Arial" w:hAnsi="Arial"/>
                <w:b w:val="0"/>
                <w:sz w:val="20"/>
              </w:rPr>
              <w:t>If 'No' please note that we are unable to recruit anyone who does not have the legal right to work in the UK.</w:t>
            </w:r>
          </w:p>
        </w:tc>
      </w:tr>
      <w:tr w14:paraId="10F1987A">
        <w:trPr>
          <w:jc w:val="center"/>
        </w:trPr>
        <w:tc>
          <w:tcPr>
            <w:tcW w:w="9504" w:type="dxa"/>
            <w:gridSpan w:val="2"/>
          </w:tcPr>
          <w:p w14:paraId="697650A1">
            <w:pPr>
              <w:spacing w:after="0" w:line="240" w:lineRule="auto"/>
              <w:jc w:val="left"/>
            </w:pPr>
            <w:r>
              <w:rPr>
                <w:rFonts w:ascii="Arial" w:hAnsi="Arial"/>
                <w:b w:val="0"/>
                <w:sz w:val="20"/>
              </w:rPr>
              <w:t>Are you related to or do you know anyone who works for Allot Healthcare Services Ltd? (Please circle) Yes/No</w:t>
            </w:r>
          </w:p>
        </w:tc>
      </w:tr>
      <w:tr w14:paraId="72AE284A">
        <w:trPr>
          <w:jc w:val="center"/>
        </w:trPr>
        <w:tc>
          <w:tcPr>
            <w:tcW w:w="9504" w:type="dxa"/>
            <w:gridSpan w:val="2"/>
          </w:tcPr>
          <w:p w14:paraId="7F86134C">
            <w:pPr>
              <w:spacing w:after="0" w:line="240" w:lineRule="auto"/>
              <w:jc w:val="left"/>
            </w:pPr>
            <w:r>
              <w:rPr>
                <w:rFonts w:ascii="Arial" w:hAnsi="Arial"/>
                <w:b w:val="0"/>
                <w:sz w:val="20"/>
              </w:rPr>
              <w:t>If Yes, please give the name of the employee and the relationship to them.</w:t>
            </w:r>
            <w:r>
              <w:rPr>
                <w:rFonts w:ascii="Arial" w:hAnsi="Arial"/>
                <w:b w:val="0"/>
                <w:sz w:val="20"/>
              </w:rPr>
              <w:br w:type="textWrapping"/>
            </w:r>
            <w:r>
              <w:rPr>
                <w:rFonts w:ascii="Arial" w:hAnsi="Arial"/>
                <w:b w:val="0"/>
                <w:sz w:val="20"/>
              </w:rPr>
              <w:br w:type="textWrapping"/>
            </w:r>
          </w:p>
        </w:tc>
      </w:tr>
      <w:tr w14:paraId="6778BFB2">
        <w:trPr>
          <w:jc w:val="center"/>
        </w:trPr>
        <w:tc>
          <w:tcPr>
            <w:tcW w:w="9504" w:type="dxa"/>
            <w:gridSpan w:val="2"/>
          </w:tcPr>
          <w:p w14:paraId="7BB29422">
            <w:pPr>
              <w:spacing w:after="0" w:line="240" w:lineRule="auto"/>
              <w:jc w:val="left"/>
            </w:pPr>
            <w:r>
              <w:rPr>
                <w:rFonts w:ascii="Arial" w:hAnsi="Arial"/>
                <w:b w:val="0"/>
                <w:sz w:val="20"/>
              </w:rPr>
              <w:t>Do you have any other work commitments, either paid or unpaid, which you would wish to continue with if offered employment by Allot Healthcare Services? (Please circle) No (If Yes, please give details at the interview stage)</w:t>
            </w:r>
          </w:p>
        </w:tc>
      </w:tr>
    </w:tbl>
    <w:p w14:paraId="6F848D73"/>
    <w:p w14:paraId="1292DD30">
      <w:r>
        <w:rPr>
          <w:rFonts w:ascii="Arial" w:hAnsi="Arial"/>
          <w:b/>
          <w:sz w:val="22"/>
        </w:rPr>
        <w:t xml:space="preserve">3. Criminal Record Declaration    </w:t>
      </w:r>
      <w:r>
        <w:rPr>
          <w:rFonts w:ascii="Arial" w:hAnsi="Arial"/>
          <w:b/>
          <w:sz w:val="22"/>
          <w:highlight w:val="yellow"/>
        </w:rPr>
        <w:t>PLEASE READ THIS CAREFULLY</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4"/>
      </w:tblGrid>
      <w:tr w14:paraId="28339EE1">
        <w:trPr>
          <w:jc w:val="center"/>
        </w:trPr>
        <w:tc>
          <w:tcPr>
            <w:tcW w:w="9504" w:type="dxa"/>
          </w:tcPr>
          <w:p w14:paraId="29A16998">
            <w:pPr>
              <w:spacing w:after="0" w:line="240" w:lineRule="auto"/>
              <w:jc w:val="left"/>
            </w:pPr>
            <w:r>
              <w:rPr>
                <w:rFonts w:ascii="Arial" w:hAnsi="Arial"/>
                <w:b w:val="0"/>
                <w:sz w:val="20"/>
              </w:rPr>
              <w:t>The nature of the position for which you have applied is exempted from the Rehabilitation of Offenders Act 1974. This means that you must declare all criminal convictions, including those that would otherwise be considered "spent". Answering 'Yes' to any of the questions below will not necessarily bar you from appointment. This will depend on the nature of the position for which you are applying and your particular circumstances.</w:t>
            </w:r>
          </w:p>
        </w:tc>
      </w:tr>
      <w:tr w14:paraId="1F38ABA9">
        <w:trPr>
          <w:jc w:val="center"/>
        </w:trPr>
        <w:tc>
          <w:tcPr>
            <w:tcW w:w="9504" w:type="dxa"/>
          </w:tcPr>
          <w:p w14:paraId="5D03EAA5">
            <w:pPr>
              <w:spacing w:after="0" w:line="240" w:lineRule="auto"/>
              <w:jc w:val="left"/>
            </w:pPr>
            <w:r>
              <w:rPr>
                <w:rFonts w:ascii="Arial" w:hAnsi="Arial"/>
                <w:b w:val="0"/>
                <w:sz w:val="20"/>
              </w:rPr>
              <w:t>Have you ever been convicted of a criminal offence? (Please circle) Yes/No</w:t>
            </w:r>
          </w:p>
        </w:tc>
      </w:tr>
      <w:tr w14:paraId="3916A394">
        <w:trPr>
          <w:jc w:val="center"/>
        </w:trPr>
        <w:tc>
          <w:tcPr>
            <w:tcW w:w="9504" w:type="dxa"/>
          </w:tcPr>
          <w:p w14:paraId="5C25B43D">
            <w:pPr>
              <w:spacing w:after="0" w:line="240" w:lineRule="auto"/>
              <w:jc w:val="left"/>
            </w:pPr>
            <w:r>
              <w:rPr>
                <w:rFonts w:ascii="Arial" w:hAnsi="Arial"/>
                <w:b w:val="0"/>
                <w:sz w:val="20"/>
              </w:rPr>
              <w:t>Have you ever received any official cautions, reprimand or warning? (please circle) Yes/No</w:t>
            </w:r>
          </w:p>
        </w:tc>
      </w:tr>
      <w:tr w14:paraId="597F01E6">
        <w:trPr>
          <w:jc w:val="center"/>
        </w:trPr>
        <w:tc>
          <w:tcPr>
            <w:tcW w:w="9504" w:type="dxa"/>
          </w:tcPr>
          <w:p w14:paraId="7926685D">
            <w:pPr>
              <w:spacing w:after="0" w:line="240" w:lineRule="auto"/>
              <w:jc w:val="left"/>
            </w:pPr>
            <w:r>
              <w:rPr>
                <w:rFonts w:ascii="Arial" w:hAnsi="Arial"/>
                <w:b w:val="0"/>
                <w:sz w:val="20"/>
              </w:rPr>
              <w:t>To the best of your knowledge, are you currently the subject of any criminal proceedings or any police investigation? (please circle) Yes/No</w:t>
            </w:r>
          </w:p>
        </w:tc>
      </w:tr>
      <w:tr w14:paraId="13B018B9">
        <w:trPr>
          <w:jc w:val="center"/>
        </w:trPr>
        <w:tc>
          <w:tcPr>
            <w:tcW w:w="9504" w:type="dxa"/>
          </w:tcPr>
          <w:p w14:paraId="02B5E0F5">
            <w:pPr>
              <w:spacing w:after="0" w:line="240" w:lineRule="auto"/>
            </w:pPr>
            <w:r>
              <w:br w:type="textWrapping"/>
            </w:r>
            <w:r>
              <w:br w:type="textWrapping"/>
            </w:r>
          </w:p>
        </w:tc>
      </w:tr>
    </w:tbl>
    <w:p w14:paraId="39F26924"/>
    <w:p w14:paraId="6D91A326">
      <w:pPr>
        <w:shd w:val="clear" w:fill="C5E0B4"/>
      </w:pPr>
      <w:r>
        <w:rPr>
          <w:rFonts w:ascii="Arial" w:hAnsi="Arial"/>
          <w:b/>
          <w:sz w:val="22"/>
        </w:rPr>
        <w:t>4. Education, Training, Qualification and Current Learning</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2"/>
        <w:gridCol w:w="4752"/>
      </w:tblGrid>
      <w:tr w14:paraId="11070D46">
        <w:trPr>
          <w:jc w:val="center"/>
        </w:trPr>
        <w:tc>
          <w:tcPr>
            <w:tcW w:w="4752" w:type="dxa"/>
          </w:tcPr>
          <w:p w14:paraId="4B52FF6A">
            <w:pPr>
              <w:spacing w:after="0" w:line="240" w:lineRule="auto"/>
              <w:jc w:val="left"/>
            </w:pPr>
            <w:r>
              <w:rPr>
                <w:rFonts w:ascii="Arial" w:hAnsi="Arial"/>
                <w:b/>
                <w:sz w:val="20"/>
              </w:rPr>
              <w:t>Secondary Education:</w:t>
            </w:r>
          </w:p>
        </w:tc>
        <w:tc>
          <w:tcPr>
            <w:tcW w:w="4752" w:type="dxa"/>
          </w:tcPr>
          <w:p w14:paraId="0B3113DC">
            <w:pPr>
              <w:spacing w:after="0" w:line="240" w:lineRule="auto"/>
              <w:jc w:val="left"/>
            </w:pPr>
            <w:r>
              <w:rPr>
                <w:rFonts w:ascii="Arial" w:hAnsi="Arial"/>
                <w:b/>
                <w:sz w:val="20"/>
              </w:rPr>
              <w:t>Qualifications/Grades Obtained:</w:t>
            </w:r>
          </w:p>
        </w:tc>
      </w:tr>
      <w:tr w14:paraId="4FE26E5E">
        <w:trPr>
          <w:jc w:val="center"/>
        </w:trPr>
        <w:tc>
          <w:tcPr>
            <w:tcW w:w="4752" w:type="dxa"/>
          </w:tcPr>
          <w:p w14:paraId="76B940A5">
            <w:pPr>
              <w:spacing w:after="0" w:line="240" w:lineRule="auto"/>
            </w:pPr>
            <w:r>
              <w:br w:type="textWrapping"/>
            </w:r>
            <w:r>
              <w:br w:type="textWrapping"/>
            </w:r>
            <w:r>
              <w:br w:type="textWrapping"/>
            </w:r>
          </w:p>
        </w:tc>
        <w:tc>
          <w:tcPr>
            <w:tcW w:w="4752" w:type="dxa"/>
          </w:tcPr>
          <w:p w14:paraId="46EA56AB">
            <w:pPr>
              <w:spacing w:after="0" w:line="240" w:lineRule="auto"/>
            </w:pPr>
          </w:p>
        </w:tc>
      </w:tr>
      <w:tr w14:paraId="5BBA8633">
        <w:trPr>
          <w:jc w:val="center"/>
        </w:trPr>
        <w:tc>
          <w:tcPr>
            <w:tcW w:w="4752" w:type="dxa"/>
          </w:tcPr>
          <w:p w14:paraId="3BFDB034">
            <w:pPr>
              <w:spacing w:after="0" w:line="240" w:lineRule="auto"/>
              <w:jc w:val="left"/>
            </w:pPr>
            <w:r>
              <w:rPr>
                <w:rFonts w:ascii="Arial" w:hAnsi="Arial"/>
                <w:b/>
                <w:sz w:val="20"/>
              </w:rPr>
              <w:t>Further/Higher Education:</w:t>
            </w:r>
          </w:p>
        </w:tc>
        <w:tc>
          <w:tcPr>
            <w:tcW w:w="4752" w:type="dxa"/>
          </w:tcPr>
          <w:p w14:paraId="6A03F16C">
            <w:pPr>
              <w:spacing w:after="0" w:line="240" w:lineRule="auto"/>
              <w:jc w:val="left"/>
            </w:pPr>
            <w:r>
              <w:rPr>
                <w:rFonts w:ascii="Arial" w:hAnsi="Arial"/>
                <w:b/>
                <w:sz w:val="20"/>
              </w:rPr>
              <w:t>Qualifications/Grades Obtained:</w:t>
            </w:r>
          </w:p>
        </w:tc>
      </w:tr>
      <w:tr w14:paraId="5B9D7775">
        <w:trPr>
          <w:jc w:val="center"/>
        </w:trPr>
        <w:tc>
          <w:tcPr>
            <w:tcW w:w="4752" w:type="dxa"/>
          </w:tcPr>
          <w:p w14:paraId="576BC291">
            <w:pPr>
              <w:spacing w:after="0" w:line="240" w:lineRule="auto"/>
            </w:pPr>
            <w:r>
              <w:br w:type="textWrapping"/>
            </w:r>
            <w:r>
              <w:br w:type="textWrapping"/>
            </w:r>
            <w:r>
              <w:br w:type="textWrapping"/>
            </w:r>
          </w:p>
        </w:tc>
        <w:tc>
          <w:tcPr>
            <w:tcW w:w="4752" w:type="dxa"/>
          </w:tcPr>
          <w:p w14:paraId="70E1A504">
            <w:pPr>
              <w:spacing w:after="0" w:line="240" w:lineRule="auto"/>
            </w:pPr>
          </w:p>
        </w:tc>
      </w:tr>
    </w:tbl>
    <w:p w14:paraId="24700532"/>
    <w:p w14:paraId="4EA58A67">
      <w:pPr>
        <w:shd w:val="clear" w:fill="C5E0B4"/>
      </w:pPr>
      <w:r>
        <w:rPr>
          <w:rFonts w:ascii="Arial" w:hAnsi="Arial"/>
          <w:b/>
          <w:sz w:val="22"/>
        </w:rPr>
        <w:t>Other relevant Training, Qualifications or work-related skills (including dates)</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2880"/>
        <w:gridCol w:w="2880"/>
      </w:tblGrid>
      <w:tr w14:paraId="4B7075E2">
        <w:trPr>
          <w:jc w:val="center"/>
        </w:trPr>
        <w:tc>
          <w:tcPr>
            <w:tcW w:w="3600" w:type="dxa"/>
            <w:shd w:val="clear" w:color="auto" w:fill="C5E0B4"/>
          </w:tcPr>
          <w:p w14:paraId="50A2604D">
            <w:pPr>
              <w:spacing w:after="0" w:line="240" w:lineRule="auto"/>
              <w:jc w:val="center"/>
            </w:pPr>
            <w:r>
              <w:rPr>
                <w:rFonts w:ascii="Arial" w:hAnsi="Arial"/>
                <w:b/>
                <w:sz w:val="20"/>
              </w:rPr>
              <w:t>Course</w:t>
            </w:r>
          </w:p>
        </w:tc>
        <w:tc>
          <w:tcPr>
            <w:tcW w:w="2880" w:type="dxa"/>
            <w:shd w:val="clear" w:color="auto" w:fill="C5E0B4"/>
          </w:tcPr>
          <w:p w14:paraId="677AF480">
            <w:pPr>
              <w:spacing w:after="0" w:line="240" w:lineRule="auto"/>
              <w:jc w:val="center"/>
            </w:pPr>
            <w:r>
              <w:rPr>
                <w:rFonts w:ascii="Arial" w:hAnsi="Arial"/>
                <w:b/>
                <w:sz w:val="20"/>
              </w:rPr>
              <w:t>Date Obtained (dd/mm/yr)</w:t>
            </w:r>
          </w:p>
        </w:tc>
        <w:tc>
          <w:tcPr>
            <w:tcW w:w="2880" w:type="dxa"/>
            <w:shd w:val="clear" w:color="auto" w:fill="C5E0B4"/>
          </w:tcPr>
          <w:p w14:paraId="5CF9ED66">
            <w:pPr>
              <w:spacing w:after="0" w:line="240" w:lineRule="auto"/>
              <w:jc w:val="center"/>
            </w:pPr>
            <w:r>
              <w:rPr>
                <w:rFonts w:ascii="Arial" w:hAnsi="Arial"/>
                <w:b/>
                <w:sz w:val="20"/>
              </w:rPr>
              <w:t>Expiry date (dd/mm/yr)</w:t>
            </w:r>
          </w:p>
        </w:tc>
      </w:tr>
      <w:tr w14:paraId="25479B42">
        <w:trPr>
          <w:jc w:val="center"/>
        </w:trPr>
        <w:tc>
          <w:tcPr>
            <w:tcW w:w="3600" w:type="dxa"/>
          </w:tcPr>
          <w:p w14:paraId="6D802FD1">
            <w:pPr>
              <w:spacing w:after="0" w:line="240" w:lineRule="auto"/>
              <w:jc w:val="left"/>
            </w:pPr>
            <w:r>
              <w:rPr>
                <w:rFonts w:ascii="Arial" w:hAnsi="Arial"/>
                <w:b w:val="0"/>
                <w:sz w:val="20"/>
              </w:rPr>
              <w:t>Moving and Handling</w:t>
            </w:r>
          </w:p>
        </w:tc>
        <w:tc>
          <w:tcPr>
            <w:tcW w:w="2880" w:type="dxa"/>
          </w:tcPr>
          <w:p w14:paraId="33104D66">
            <w:pPr>
              <w:spacing w:after="0" w:line="240" w:lineRule="auto"/>
            </w:pPr>
          </w:p>
        </w:tc>
        <w:tc>
          <w:tcPr>
            <w:tcW w:w="2880" w:type="dxa"/>
          </w:tcPr>
          <w:p w14:paraId="18739D8D">
            <w:pPr>
              <w:spacing w:after="0" w:line="240" w:lineRule="auto"/>
            </w:pPr>
          </w:p>
        </w:tc>
      </w:tr>
      <w:tr w14:paraId="67BB63E7">
        <w:trPr>
          <w:jc w:val="center"/>
        </w:trPr>
        <w:tc>
          <w:tcPr>
            <w:tcW w:w="3600" w:type="dxa"/>
          </w:tcPr>
          <w:p w14:paraId="647B9C5F">
            <w:pPr>
              <w:spacing w:after="0" w:line="240" w:lineRule="auto"/>
              <w:jc w:val="left"/>
            </w:pPr>
            <w:r>
              <w:rPr>
                <w:rFonts w:ascii="Arial" w:hAnsi="Arial"/>
                <w:b w:val="0"/>
                <w:sz w:val="20"/>
              </w:rPr>
              <w:t>Food Hygiene</w:t>
            </w:r>
          </w:p>
        </w:tc>
        <w:tc>
          <w:tcPr>
            <w:tcW w:w="2880" w:type="dxa"/>
          </w:tcPr>
          <w:p w14:paraId="35ACA939">
            <w:pPr>
              <w:spacing w:after="0" w:line="240" w:lineRule="auto"/>
            </w:pPr>
          </w:p>
        </w:tc>
        <w:tc>
          <w:tcPr>
            <w:tcW w:w="2880" w:type="dxa"/>
          </w:tcPr>
          <w:p w14:paraId="78697DD1">
            <w:pPr>
              <w:spacing w:after="0" w:line="240" w:lineRule="auto"/>
            </w:pPr>
          </w:p>
        </w:tc>
      </w:tr>
      <w:tr w14:paraId="7A4BBB63">
        <w:trPr>
          <w:jc w:val="center"/>
        </w:trPr>
        <w:tc>
          <w:tcPr>
            <w:tcW w:w="3600" w:type="dxa"/>
          </w:tcPr>
          <w:p w14:paraId="3256115F">
            <w:pPr>
              <w:spacing w:after="0" w:line="240" w:lineRule="auto"/>
              <w:jc w:val="left"/>
            </w:pPr>
            <w:r>
              <w:rPr>
                <w:rFonts w:ascii="Arial" w:hAnsi="Arial"/>
                <w:b w:val="0"/>
                <w:sz w:val="20"/>
              </w:rPr>
              <w:t>Fire Awareness (Practical)</w:t>
            </w:r>
          </w:p>
        </w:tc>
        <w:tc>
          <w:tcPr>
            <w:tcW w:w="2880" w:type="dxa"/>
          </w:tcPr>
          <w:p w14:paraId="7EF0CB73">
            <w:pPr>
              <w:spacing w:after="0" w:line="240" w:lineRule="auto"/>
            </w:pPr>
          </w:p>
        </w:tc>
        <w:tc>
          <w:tcPr>
            <w:tcW w:w="2880" w:type="dxa"/>
          </w:tcPr>
          <w:p w14:paraId="53ABD629">
            <w:pPr>
              <w:spacing w:after="0" w:line="240" w:lineRule="auto"/>
            </w:pPr>
          </w:p>
        </w:tc>
      </w:tr>
      <w:tr w14:paraId="4F8A8F22">
        <w:trPr>
          <w:jc w:val="center"/>
        </w:trPr>
        <w:tc>
          <w:tcPr>
            <w:tcW w:w="3600" w:type="dxa"/>
          </w:tcPr>
          <w:p w14:paraId="5FE93C30">
            <w:pPr>
              <w:spacing w:after="0" w:line="240" w:lineRule="auto"/>
              <w:jc w:val="left"/>
            </w:pPr>
            <w:r>
              <w:rPr>
                <w:rFonts w:ascii="Arial" w:hAnsi="Arial"/>
                <w:b w:val="0"/>
                <w:sz w:val="20"/>
              </w:rPr>
              <w:t>First Aid</w:t>
            </w:r>
          </w:p>
        </w:tc>
        <w:tc>
          <w:tcPr>
            <w:tcW w:w="2880" w:type="dxa"/>
          </w:tcPr>
          <w:p w14:paraId="55ED3050">
            <w:pPr>
              <w:spacing w:after="0" w:line="240" w:lineRule="auto"/>
            </w:pPr>
          </w:p>
        </w:tc>
        <w:tc>
          <w:tcPr>
            <w:tcW w:w="2880" w:type="dxa"/>
          </w:tcPr>
          <w:p w14:paraId="372D983F">
            <w:pPr>
              <w:spacing w:after="0" w:line="240" w:lineRule="auto"/>
            </w:pPr>
          </w:p>
        </w:tc>
      </w:tr>
      <w:tr w14:paraId="1018050F">
        <w:trPr>
          <w:jc w:val="center"/>
        </w:trPr>
        <w:tc>
          <w:tcPr>
            <w:tcW w:w="3600" w:type="dxa"/>
          </w:tcPr>
          <w:p w14:paraId="57217E65">
            <w:pPr>
              <w:spacing w:after="0" w:line="240" w:lineRule="auto"/>
              <w:jc w:val="left"/>
            </w:pPr>
            <w:r>
              <w:rPr>
                <w:rFonts w:ascii="Arial" w:hAnsi="Arial"/>
                <w:b w:val="0"/>
                <w:sz w:val="20"/>
              </w:rPr>
              <w:t>Infectious Disease Control</w:t>
            </w:r>
          </w:p>
        </w:tc>
        <w:tc>
          <w:tcPr>
            <w:tcW w:w="2880" w:type="dxa"/>
          </w:tcPr>
          <w:p w14:paraId="43FBDCC5">
            <w:pPr>
              <w:spacing w:after="0" w:line="240" w:lineRule="auto"/>
            </w:pPr>
          </w:p>
        </w:tc>
        <w:tc>
          <w:tcPr>
            <w:tcW w:w="2880" w:type="dxa"/>
          </w:tcPr>
          <w:p w14:paraId="36A828F5">
            <w:pPr>
              <w:spacing w:after="0" w:line="240" w:lineRule="auto"/>
            </w:pPr>
          </w:p>
        </w:tc>
      </w:tr>
      <w:tr w14:paraId="1D2428D0">
        <w:trPr>
          <w:jc w:val="center"/>
        </w:trPr>
        <w:tc>
          <w:tcPr>
            <w:tcW w:w="3600" w:type="dxa"/>
          </w:tcPr>
          <w:p w14:paraId="0C8E7033">
            <w:pPr>
              <w:spacing w:after="0" w:line="240" w:lineRule="auto"/>
              <w:jc w:val="left"/>
            </w:pPr>
            <w:r>
              <w:rPr>
                <w:rFonts w:ascii="Arial" w:hAnsi="Arial"/>
                <w:b w:val="0"/>
                <w:sz w:val="20"/>
              </w:rPr>
              <w:t>Medication Administration</w:t>
            </w:r>
          </w:p>
        </w:tc>
        <w:tc>
          <w:tcPr>
            <w:tcW w:w="2880" w:type="dxa"/>
          </w:tcPr>
          <w:p w14:paraId="715A786B">
            <w:pPr>
              <w:spacing w:after="0" w:line="240" w:lineRule="auto"/>
            </w:pPr>
          </w:p>
        </w:tc>
        <w:tc>
          <w:tcPr>
            <w:tcW w:w="2880" w:type="dxa"/>
          </w:tcPr>
          <w:p w14:paraId="7130660D">
            <w:pPr>
              <w:spacing w:after="0" w:line="240" w:lineRule="auto"/>
            </w:pPr>
          </w:p>
        </w:tc>
      </w:tr>
      <w:tr w14:paraId="186625E5">
        <w:trPr>
          <w:jc w:val="center"/>
        </w:trPr>
        <w:tc>
          <w:tcPr>
            <w:tcW w:w="3600" w:type="dxa"/>
          </w:tcPr>
          <w:p w14:paraId="7656A2E3">
            <w:pPr>
              <w:spacing w:after="0" w:line="240" w:lineRule="auto"/>
              <w:jc w:val="left"/>
            </w:pPr>
            <w:r>
              <w:rPr>
                <w:rFonts w:ascii="Arial" w:hAnsi="Arial"/>
                <w:b w:val="0"/>
                <w:sz w:val="20"/>
              </w:rPr>
              <w:t>Health and Safety</w:t>
            </w:r>
          </w:p>
        </w:tc>
        <w:tc>
          <w:tcPr>
            <w:tcW w:w="2880" w:type="dxa"/>
          </w:tcPr>
          <w:p w14:paraId="2B4C0C15">
            <w:pPr>
              <w:spacing w:after="0" w:line="240" w:lineRule="auto"/>
            </w:pPr>
          </w:p>
        </w:tc>
        <w:tc>
          <w:tcPr>
            <w:tcW w:w="2880" w:type="dxa"/>
          </w:tcPr>
          <w:p w14:paraId="6D8E9FEB">
            <w:pPr>
              <w:spacing w:after="0" w:line="240" w:lineRule="auto"/>
            </w:pPr>
          </w:p>
        </w:tc>
      </w:tr>
      <w:tr w14:paraId="4B9FB02D">
        <w:trPr>
          <w:jc w:val="center"/>
        </w:trPr>
        <w:tc>
          <w:tcPr>
            <w:tcW w:w="3600" w:type="dxa"/>
          </w:tcPr>
          <w:p w14:paraId="11103F8C">
            <w:pPr>
              <w:spacing w:after="0" w:line="240" w:lineRule="auto"/>
              <w:jc w:val="left"/>
            </w:pPr>
            <w:r>
              <w:rPr>
                <w:rFonts w:ascii="Arial" w:hAnsi="Arial"/>
                <w:b w:val="0"/>
                <w:sz w:val="20"/>
              </w:rPr>
              <w:t>Mental Capacity Act 2005</w:t>
            </w:r>
          </w:p>
        </w:tc>
        <w:tc>
          <w:tcPr>
            <w:tcW w:w="2880" w:type="dxa"/>
          </w:tcPr>
          <w:p w14:paraId="6EFAF3A4">
            <w:pPr>
              <w:spacing w:after="0" w:line="240" w:lineRule="auto"/>
            </w:pPr>
          </w:p>
        </w:tc>
        <w:tc>
          <w:tcPr>
            <w:tcW w:w="2880" w:type="dxa"/>
          </w:tcPr>
          <w:p w14:paraId="41C61535">
            <w:pPr>
              <w:spacing w:after="0" w:line="240" w:lineRule="auto"/>
            </w:pPr>
          </w:p>
        </w:tc>
      </w:tr>
      <w:tr w14:paraId="6BB1DF03">
        <w:trPr>
          <w:jc w:val="center"/>
        </w:trPr>
        <w:tc>
          <w:tcPr>
            <w:tcW w:w="3600" w:type="dxa"/>
          </w:tcPr>
          <w:p w14:paraId="43DBC177">
            <w:pPr>
              <w:spacing w:after="0" w:line="240" w:lineRule="auto"/>
              <w:jc w:val="left"/>
            </w:pPr>
            <w:r>
              <w:rPr>
                <w:rFonts w:ascii="Arial" w:hAnsi="Arial"/>
                <w:b w:val="0"/>
                <w:sz w:val="20"/>
              </w:rPr>
              <w:t>SOVA SOCA Level 3</w:t>
            </w:r>
          </w:p>
        </w:tc>
        <w:tc>
          <w:tcPr>
            <w:tcW w:w="2880" w:type="dxa"/>
          </w:tcPr>
          <w:p w14:paraId="1F388BE2">
            <w:pPr>
              <w:spacing w:after="0" w:line="240" w:lineRule="auto"/>
            </w:pPr>
          </w:p>
        </w:tc>
        <w:tc>
          <w:tcPr>
            <w:tcW w:w="2880" w:type="dxa"/>
          </w:tcPr>
          <w:p w14:paraId="61E9A716">
            <w:pPr>
              <w:spacing w:after="0" w:line="240" w:lineRule="auto"/>
            </w:pPr>
          </w:p>
        </w:tc>
      </w:tr>
      <w:tr w14:paraId="37CAD301">
        <w:trPr>
          <w:jc w:val="center"/>
        </w:trPr>
        <w:tc>
          <w:tcPr>
            <w:tcW w:w="3600" w:type="dxa"/>
          </w:tcPr>
          <w:p w14:paraId="000355D6">
            <w:pPr>
              <w:spacing w:after="0" w:line="240" w:lineRule="auto"/>
              <w:jc w:val="left"/>
            </w:pPr>
            <w:r>
              <w:rPr>
                <w:rFonts w:ascii="Arial" w:hAnsi="Arial"/>
                <w:b w:val="0"/>
                <w:sz w:val="20"/>
              </w:rPr>
              <w:t>Information Governance</w:t>
            </w:r>
          </w:p>
        </w:tc>
        <w:tc>
          <w:tcPr>
            <w:tcW w:w="2880" w:type="dxa"/>
          </w:tcPr>
          <w:p w14:paraId="2C423C29">
            <w:pPr>
              <w:spacing w:after="0" w:line="240" w:lineRule="auto"/>
            </w:pPr>
          </w:p>
        </w:tc>
        <w:tc>
          <w:tcPr>
            <w:tcW w:w="2880" w:type="dxa"/>
          </w:tcPr>
          <w:p w14:paraId="61F4479C">
            <w:pPr>
              <w:spacing w:after="0" w:line="240" w:lineRule="auto"/>
            </w:pPr>
          </w:p>
        </w:tc>
      </w:tr>
      <w:tr w14:paraId="04F380E4">
        <w:trPr>
          <w:jc w:val="center"/>
        </w:trPr>
        <w:tc>
          <w:tcPr>
            <w:tcW w:w="3600" w:type="dxa"/>
          </w:tcPr>
          <w:p w14:paraId="6B97D0A4">
            <w:pPr>
              <w:spacing w:after="0" w:line="240" w:lineRule="auto"/>
              <w:jc w:val="left"/>
            </w:pPr>
            <w:r>
              <w:rPr>
                <w:rFonts w:ascii="Arial" w:hAnsi="Arial"/>
                <w:b w:val="0"/>
                <w:sz w:val="20"/>
              </w:rPr>
              <w:t>Communication</w:t>
            </w:r>
          </w:p>
        </w:tc>
        <w:tc>
          <w:tcPr>
            <w:tcW w:w="2880" w:type="dxa"/>
          </w:tcPr>
          <w:p w14:paraId="42B856D7">
            <w:pPr>
              <w:spacing w:after="0" w:line="240" w:lineRule="auto"/>
            </w:pPr>
          </w:p>
        </w:tc>
        <w:tc>
          <w:tcPr>
            <w:tcW w:w="2880" w:type="dxa"/>
          </w:tcPr>
          <w:p w14:paraId="1AA28F16">
            <w:pPr>
              <w:spacing w:after="0" w:line="240" w:lineRule="auto"/>
            </w:pPr>
          </w:p>
        </w:tc>
      </w:tr>
      <w:tr w14:paraId="2DA0233A">
        <w:trPr>
          <w:jc w:val="center"/>
        </w:trPr>
        <w:tc>
          <w:tcPr>
            <w:tcW w:w="3600" w:type="dxa"/>
          </w:tcPr>
          <w:p w14:paraId="60901E48">
            <w:pPr>
              <w:spacing w:after="0" w:line="240" w:lineRule="auto"/>
              <w:jc w:val="left"/>
            </w:pPr>
            <w:r>
              <w:rPr>
                <w:rFonts w:ascii="Arial" w:hAnsi="Arial"/>
                <w:b w:val="0"/>
                <w:sz w:val="20"/>
              </w:rPr>
              <w:t>Lone Worker</w:t>
            </w:r>
          </w:p>
        </w:tc>
        <w:tc>
          <w:tcPr>
            <w:tcW w:w="2880" w:type="dxa"/>
          </w:tcPr>
          <w:p w14:paraId="04C47D43">
            <w:pPr>
              <w:spacing w:after="0" w:line="240" w:lineRule="auto"/>
            </w:pPr>
          </w:p>
        </w:tc>
        <w:tc>
          <w:tcPr>
            <w:tcW w:w="2880" w:type="dxa"/>
          </w:tcPr>
          <w:p w14:paraId="6664F01B">
            <w:pPr>
              <w:spacing w:after="0" w:line="240" w:lineRule="auto"/>
            </w:pPr>
          </w:p>
        </w:tc>
      </w:tr>
      <w:tr w14:paraId="46ED6F3B">
        <w:trPr>
          <w:jc w:val="center"/>
        </w:trPr>
        <w:tc>
          <w:tcPr>
            <w:tcW w:w="3600" w:type="dxa"/>
          </w:tcPr>
          <w:p w14:paraId="393B2CA1">
            <w:pPr>
              <w:spacing w:after="0" w:line="240" w:lineRule="auto"/>
              <w:jc w:val="left"/>
            </w:pPr>
            <w:r>
              <w:rPr>
                <w:rFonts w:ascii="Arial" w:hAnsi="Arial"/>
                <w:b w:val="0"/>
                <w:sz w:val="20"/>
              </w:rPr>
              <w:t>Complaints Handling</w:t>
            </w:r>
          </w:p>
        </w:tc>
        <w:tc>
          <w:tcPr>
            <w:tcW w:w="2880" w:type="dxa"/>
          </w:tcPr>
          <w:p w14:paraId="61EE1CB8">
            <w:pPr>
              <w:spacing w:after="0" w:line="240" w:lineRule="auto"/>
            </w:pPr>
          </w:p>
        </w:tc>
        <w:tc>
          <w:tcPr>
            <w:tcW w:w="2880" w:type="dxa"/>
          </w:tcPr>
          <w:p w14:paraId="23330784">
            <w:pPr>
              <w:spacing w:after="0" w:line="240" w:lineRule="auto"/>
            </w:pPr>
          </w:p>
        </w:tc>
      </w:tr>
      <w:tr w14:paraId="7ECB409E">
        <w:trPr>
          <w:jc w:val="center"/>
        </w:trPr>
        <w:tc>
          <w:tcPr>
            <w:tcW w:w="3600" w:type="dxa"/>
          </w:tcPr>
          <w:p w14:paraId="1B0775E6">
            <w:pPr>
              <w:spacing w:after="0" w:line="240" w:lineRule="auto"/>
              <w:jc w:val="left"/>
            </w:pPr>
            <w:r>
              <w:rPr>
                <w:rFonts w:ascii="Arial" w:hAnsi="Arial"/>
                <w:b w:val="0"/>
                <w:sz w:val="20"/>
              </w:rPr>
              <w:t>COSHH</w:t>
            </w:r>
          </w:p>
        </w:tc>
        <w:tc>
          <w:tcPr>
            <w:tcW w:w="2880" w:type="dxa"/>
          </w:tcPr>
          <w:p w14:paraId="06C75FAA">
            <w:pPr>
              <w:spacing w:after="0" w:line="240" w:lineRule="auto"/>
            </w:pPr>
          </w:p>
        </w:tc>
        <w:tc>
          <w:tcPr>
            <w:tcW w:w="2880" w:type="dxa"/>
          </w:tcPr>
          <w:p w14:paraId="7915F36D">
            <w:pPr>
              <w:spacing w:after="0" w:line="240" w:lineRule="auto"/>
            </w:pPr>
          </w:p>
        </w:tc>
      </w:tr>
      <w:tr w14:paraId="2D131178">
        <w:trPr>
          <w:jc w:val="center"/>
        </w:trPr>
        <w:tc>
          <w:tcPr>
            <w:tcW w:w="3600" w:type="dxa"/>
          </w:tcPr>
          <w:p w14:paraId="049D10D7">
            <w:pPr>
              <w:spacing w:after="0" w:line="240" w:lineRule="auto"/>
              <w:jc w:val="left"/>
            </w:pPr>
            <w:r>
              <w:rPr>
                <w:rFonts w:ascii="Arial" w:hAnsi="Arial"/>
                <w:b w:val="0"/>
                <w:sz w:val="20"/>
              </w:rPr>
              <w:t>Dementia</w:t>
            </w:r>
          </w:p>
        </w:tc>
        <w:tc>
          <w:tcPr>
            <w:tcW w:w="2880" w:type="dxa"/>
          </w:tcPr>
          <w:p w14:paraId="4EA53589">
            <w:pPr>
              <w:spacing w:after="0" w:line="240" w:lineRule="auto"/>
            </w:pPr>
          </w:p>
        </w:tc>
        <w:tc>
          <w:tcPr>
            <w:tcW w:w="2880" w:type="dxa"/>
          </w:tcPr>
          <w:p w14:paraId="6326302A">
            <w:pPr>
              <w:spacing w:after="0" w:line="240" w:lineRule="auto"/>
            </w:pPr>
          </w:p>
        </w:tc>
      </w:tr>
      <w:tr w14:paraId="405D40A9">
        <w:trPr>
          <w:jc w:val="center"/>
        </w:trPr>
        <w:tc>
          <w:tcPr>
            <w:tcW w:w="3600" w:type="dxa"/>
          </w:tcPr>
          <w:p w14:paraId="441187AE">
            <w:pPr>
              <w:spacing w:after="0" w:line="240" w:lineRule="auto"/>
              <w:jc w:val="left"/>
            </w:pPr>
            <w:r>
              <w:rPr>
                <w:rFonts w:ascii="Arial" w:hAnsi="Arial"/>
                <w:b w:val="0"/>
                <w:sz w:val="20"/>
              </w:rPr>
              <w:t>Other</w:t>
            </w:r>
          </w:p>
        </w:tc>
        <w:tc>
          <w:tcPr>
            <w:tcW w:w="2880" w:type="dxa"/>
          </w:tcPr>
          <w:p w14:paraId="560CC518">
            <w:pPr>
              <w:spacing w:after="0" w:line="240" w:lineRule="auto"/>
            </w:pPr>
          </w:p>
        </w:tc>
        <w:tc>
          <w:tcPr>
            <w:tcW w:w="2880" w:type="dxa"/>
          </w:tcPr>
          <w:p w14:paraId="29C81E02">
            <w:pPr>
              <w:spacing w:after="0" w:line="240" w:lineRule="auto"/>
            </w:pPr>
          </w:p>
        </w:tc>
      </w:tr>
      <w:tr w14:paraId="033E0D93">
        <w:trPr>
          <w:jc w:val="center"/>
        </w:trPr>
        <w:tc>
          <w:tcPr>
            <w:tcW w:w="3600" w:type="dxa"/>
          </w:tcPr>
          <w:p w14:paraId="23BD5E6F">
            <w:pPr>
              <w:spacing w:after="0" w:line="240" w:lineRule="auto"/>
              <w:jc w:val="left"/>
            </w:pPr>
            <w:r>
              <w:rPr>
                <w:rFonts w:ascii="Arial" w:hAnsi="Arial"/>
                <w:b w:val="0"/>
                <w:sz w:val="20"/>
              </w:rPr>
              <w:t>Other</w:t>
            </w:r>
          </w:p>
        </w:tc>
        <w:tc>
          <w:tcPr>
            <w:tcW w:w="2880" w:type="dxa"/>
          </w:tcPr>
          <w:p w14:paraId="1D3324D7">
            <w:pPr>
              <w:spacing w:after="0" w:line="240" w:lineRule="auto"/>
            </w:pPr>
          </w:p>
        </w:tc>
        <w:tc>
          <w:tcPr>
            <w:tcW w:w="2880" w:type="dxa"/>
          </w:tcPr>
          <w:p w14:paraId="38F311F5">
            <w:pPr>
              <w:spacing w:after="0" w:line="240" w:lineRule="auto"/>
            </w:pPr>
          </w:p>
        </w:tc>
      </w:tr>
    </w:tbl>
    <w:p w14:paraId="1FBC2416"/>
    <w:p w14:paraId="7BE7F19C">
      <w:r>
        <w:rPr>
          <w:rFonts w:ascii="Arial" w:hAnsi="Arial"/>
          <w:sz w:val="20"/>
        </w:rPr>
        <w:t>Other relevant training, professional qualifications or work-related skills (including dates)</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4"/>
      </w:tblGrid>
      <w:tr w14:paraId="116D2551">
        <w:trPr>
          <w:jc w:val="center"/>
        </w:trPr>
        <w:tc>
          <w:tcPr>
            <w:tcW w:w="9504" w:type="dxa"/>
          </w:tcPr>
          <w:p w14:paraId="7456051B">
            <w:pPr>
              <w:spacing w:after="0" w:line="240" w:lineRule="auto"/>
            </w:pPr>
            <w:r>
              <w:br w:type="textWrapping"/>
            </w:r>
            <w:r>
              <w:br w:type="textWrapping"/>
            </w:r>
            <w:r>
              <w:br w:type="textWrapping"/>
            </w:r>
          </w:p>
        </w:tc>
      </w:tr>
    </w:tbl>
    <w:p w14:paraId="27062CA4"/>
    <w:p w14:paraId="55060CB1">
      <w:r>
        <w:rPr>
          <w:rFonts w:ascii="Arial" w:hAnsi="Arial"/>
          <w:sz w:val="20"/>
        </w:rPr>
        <w:t>Any details of membership to professional bodies (please provide details)</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4"/>
      </w:tblGrid>
      <w:tr w14:paraId="57D933B8">
        <w:trPr>
          <w:jc w:val="center"/>
        </w:trPr>
        <w:tc>
          <w:tcPr>
            <w:tcW w:w="9504" w:type="dxa"/>
          </w:tcPr>
          <w:p w14:paraId="04B113E3">
            <w:pPr>
              <w:spacing w:after="0" w:line="240" w:lineRule="auto"/>
            </w:pPr>
            <w:r>
              <w:br w:type="textWrapping"/>
            </w:r>
            <w:r>
              <w:br w:type="textWrapping"/>
            </w:r>
            <w:r>
              <w:br w:type="textWrapping"/>
            </w:r>
          </w:p>
        </w:tc>
      </w:tr>
    </w:tbl>
    <w:p w14:paraId="30949E11"/>
    <w:p w14:paraId="0E6CD7E1">
      <w:r>
        <w:br w:type="page"/>
      </w:r>
    </w:p>
    <w:p w14:paraId="37509345">
      <w:pPr>
        <w:jc w:val="center"/>
      </w:pPr>
      <w:r>
        <w:rPr>
          <w:rFonts w:ascii="Arial" w:hAnsi="Arial"/>
          <w:b/>
          <w:sz w:val="24"/>
          <w:u w:val="single"/>
        </w:rPr>
        <w:t>5. FOR NURSES ONLY</w:t>
      </w:r>
    </w:p>
    <w:p w14:paraId="6A3FF556"/>
    <w:p w14:paraId="62B8032E">
      <w:r>
        <w:rPr>
          <w:rFonts w:ascii="Arial" w:hAnsi="Arial"/>
          <w:b/>
          <w:color w:val="008000"/>
          <w:sz w:val="22"/>
        </w:rPr>
        <w:t>Skills</w:t>
      </w:r>
    </w:p>
    <w:p w14:paraId="74567FA6">
      <w:r>
        <w:rPr>
          <w:rFonts w:ascii="Arial" w:hAnsi="Arial"/>
          <w:color w:val="008000"/>
          <w:sz w:val="20"/>
        </w:rPr>
        <w:t>Please tick the area you have experience in:</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2592"/>
        <w:gridCol w:w="432"/>
        <w:gridCol w:w="2592"/>
        <w:gridCol w:w="432"/>
        <w:gridCol w:w="2592"/>
      </w:tblGrid>
      <w:tr w14:paraId="415E3382">
        <w:trPr>
          <w:jc w:val="center"/>
        </w:trPr>
        <w:tc>
          <w:tcPr>
            <w:tcW w:w="432" w:type="dxa"/>
          </w:tcPr>
          <w:p w14:paraId="5FF18A30">
            <w:pPr>
              <w:spacing w:after="0" w:line="240" w:lineRule="auto"/>
              <w:jc w:val="center"/>
            </w:pPr>
            <w:r>
              <w:t>☐</w:t>
            </w:r>
          </w:p>
        </w:tc>
        <w:tc>
          <w:tcPr>
            <w:tcW w:w="2592" w:type="dxa"/>
          </w:tcPr>
          <w:p w14:paraId="24384ED1">
            <w:pPr>
              <w:spacing w:after="0" w:line="240" w:lineRule="auto"/>
              <w:jc w:val="left"/>
            </w:pPr>
            <w:r>
              <w:rPr>
                <w:rFonts w:ascii="Arial" w:hAnsi="Arial"/>
                <w:b w:val="0"/>
                <w:sz w:val="20"/>
              </w:rPr>
              <w:t>A &amp; E</w:t>
            </w:r>
          </w:p>
        </w:tc>
        <w:tc>
          <w:tcPr>
            <w:tcW w:w="432" w:type="dxa"/>
          </w:tcPr>
          <w:p w14:paraId="4D624E02">
            <w:pPr>
              <w:spacing w:after="0" w:line="240" w:lineRule="auto"/>
              <w:jc w:val="center"/>
            </w:pPr>
            <w:r>
              <w:t>☐</w:t>
            </w:r>
          </w:p>
        </w:tc>
        <w:tc>
          <w:tcPr>
            <w:tcW w:w="2592" w:type="dxa"/>
          </w:tcPr>
          <w:p w14:paraId="28B21726">
            <w:pPr>
              <w:spacing w:after="0" w:line="240" w:lineRule="auto"/>
              <w:jc w:val="left"/>
            </w:pPr>
            <w:r>
              <w:rPr>
                <w:rFonts w:ascii="Arial" w:hAnsi="Arial"/>
                <w:b w:val="0"/>
                <w:sz w:val="20"/>
              </w:rPr>
              <w:t>Endocrine</w:t>
            </w:r>
          </w:p>
        </w:tc>
        <w:tc>
          <w:tcPr>
            <w:tcW w:w="432" w:type="dxa"/>
          </w:tcPr>
          <w:p w14:paraId="03256686">
            <w:pPr>
              <w:spacing w:after="0" w:line="240" w:lineRule="auto"/>
              <w:jc w:val="center"/>
            </w:pPr>
            <w:r>
              <w:t>☐</w:t>
            </w:r>
          </w:p>
        </w:tc>
        <w:tc>
          <w:tcPr>
            <w:tcW w:w="2592" w:type="dxa"/>
          </w:tcPr>
          <w:p w14:paraId="520A031E">
            <w:pPr>
              <w:spacing w:after="0" w:line="240" w:lineRule="auto"/>
              <w:jc w:val="left"/>
            </w:pPr>
            <w:r>
              <w:rPr>
                <w:rFonts w:ascii="Arial" w:hAnsi="Arial"/>
                <w:b w:val="0"/>
                <w:sz w:val="20"/>
              </w:rPr>
              <w:t>Pads</w:t>
            </w:r>
          </w:p>
        </w:tc>
      </w:tr>
      <w:tr w14:paraId="593E0FCC">
        <w:trPr>
          <w:jc w:val="center"/>
        </w:trPr>
        <w:tc>
          <w:tcPr>
            <w:tcW w:w="432" w:type="dxa"/>
          </w:tcPr>
          <w:p w14:paraId="6CFA810A">
            <w:pPr>
              <w:spacing w:after="0" w:line="240" w:lineRule="auto"/>
              <w:jc w:val="center"/>
            </w:pPr>
            <w:r>
              <w:t>☐</w:t>
            </w:r>
          </w:p>
        </w:tc>
        <w:tc>
          <w:tcPr>
            <w:tcW w:w="2592" w:type="dxa"/>
          </w:tcPr>
          <w:p w14:paraId="4DED4EC8">
            <w:pPr>
              <w:spacing w:after="0" w:line="240" w:lineRule="auto"/>
              <w:jc w:val="left"/>
            </w:pPr>
            <w:r>
              <w:rPr>
                <w:rFonts w:ascii="Arial" w:hAnsi="Arial"/>
                <w:b w:val="0"/>
                <w:sz w:val="20"/>
              </w:rPr>
              <w:t>Anaesthetics</w:t>
            </w:r>
          </w:p>
        </w:tc>
        <w:tc>
          <w:tcPr>
            <w:tcW w:w="432" w:type="dxa"/>
          </w:tcPr>
          <w:p w14:paraId="13E1EA8F">
            <w:pPr>
              <w:spacing w:after="0" w:line="240" w:lineRule="auto"/>
              <w:jc w:val="center"/>
            </w:pPr>
            <w:r>
              <w:t>☐</w:t>
            </w:r>
          </w:p>
        </w:tc>
        <w:tc>
          <w:tcPr>
            <w:tcW w:w="2592" w:type="dxa"/>
          </w:tcPr>
          <w:p w14:paraId="0A70796A">
            <w:pPr>
              <w:spacing w:after="0" w:line="240" w:lineRule="auto"/>
              <w:jc w:val="left"/>
            </w:pPr>
            <w:r>
              <w:rPr>
                <w:rFonts w:ascii="Arial" w:hAnsi="Arial"/>
                <w:b w:val="0"/>
                <w:sz w:val="20"/>
              </w:rPr>
              <w:t>Endoscopy</w:t>
            </w:r>
          </w:p>
        </w:tc>
        <w:tc>
          <w:tcPr>
            <w:tcW w:w="432" w:type="dxa"/>
          </w:tcPr>
          <w:p w14:paraId="6585F298">
            <w:pPr>
              <w:spacing w:after="0" w:line="240" w:lineRule="auto"/>
              <w:jc w:val="center"/>
            </w:pPr>
            <w:r>
              <w:t>☐</w:t>
            </w:r>
          </w:p>
        </w:tc>
        <w:tc>
          <w:tcPr>
            <w:tcW w:w="2592" w:type="dxa"/>
          </w:tcPr>
          <w:p w14:paraId="2331DEED">
            <w:pPr>
              <w:spacing w:after="0" w:line="240" w:lineRule="auto"/>
              <w:jc w:val="left"/>
            </w:pPr>
            <w:r>
              <w:rPr>
                <w:rFonts w:ascii="Arial" w:hAnsi="Arial"/>
                <w:b w:val="0"/>
                <w:sz w:val="20"/>
              </w:rPr>
              <w:t>PICU</w:t>
            </w:r>
          </w:p>
        </w:tc>
      </w:tr>
      <w:tr w14:paraId="46C4B617">
        <w:trPr>
          <w:jc w:val="center"/>
        </w:trPr>
        <w:tc>
          <w:tcPr>
            <w:tcW w:w="432" w:type="dxa"/>
          </w:tcPr>
          <w:p w14:paraId="750DC03F">
            <w:pPr>
              <w:spacing w:after="0" w:line="240" w:lineRule="auto"/>
              <w:jc w:val="center"/>
            </w:pPr>
            <w:r>
              <w:t>☐</w:t>
            </w:r>
          </w:p>
        </w:tc>
        <w:tc>
          <w:tcPr>
            <w:tcW w:w="2592" w:type="dxa"/>
          </w:tcPr>
          <w:p w14:paraId="68A7173E">
            <w:pPr>
              <w:spacing w:after="0" w:line="240" w:lineRule="auto"/>
              <w:jc w:val="left"/>
            </w:pPr>
            <w:r>
              <w:rPr>
                <w:rFonts w:ascii="Arial" w:hAnsi="Arial"/>
                <w:b w:val="0"/>
                <w:sz w:val="20"/>
              </w:rPr>
              <w:t>Ante Natal</w:t>
            </w:r>
          </w:p>
        </w:tc>
        <w:tc>
          <w:tcPr>
            <w:tcW w:w="432" w:type="dxa"/>
          </w:tcPr>
          <w:p w14:paraId="48DA7C7F">
            <w:pPr>
              <w:spacing w:after="0" w:line="240" w:lineRule="auto"/>
              <w:jc w:val="center"/>
            </w:pPr>
            <w:r>
              <w:t>☐</w:t>
            </w:r>
          </w:p>
        </w:tc>
        <w:tc>
          <w:tcPr>
            <w:tcW w:w="2592" w:type="dxa"/>
          </w:tcPr>
          <w:p w14:paraId="69940132">
            <w:pPr>
              <w:spacing w:after="0" w:line="240" w:lineRule="auto"/>
              <w:jc w:val="left"/>
            </w:pPr>
            <w:r>
              <w:rPr>
                <w:rFonts w:ascii="Arial" w:hAnsi="Arial"/>
                <w:b w:val="0"/>
                <w:sz w:val="20"/>
              </w:rPr>
              <w:t>Gynae</w:t>
            </w:r>
          </w:p>
        </w:tc>
        <w:tc>
          <w:tcPr>
            <w:tcW w:w="432" w:type="dxa"/>
          </w:tcPr>
          <w:p w14:paraId="285C2F83">
            <w:pPr>
              <w:spacing w:after="0" w:line="240" w:lineRule="auto"/>
              <w:jc w:val="center"/>
            </w:pPr>
            <w:r>
              <w:t>☐</w:t>
            </w:r>
          </w:p>
        </w:tc>
        <w:tc>
          <w:tcPr>
            <w:tcW w:w="2592" w:type="dxa"/>
          </w:tcPr>
          <w:p w14:paraId="6C7CA064">
            <w:pPr>
              <w:spacing w:after="0" w:line="240" w:lineRule="auto"/>
              <w:jc w:val="left"/>
            </w:pPr>
            <w:r>
              <w:rPr>
                <w:rFonts w:ascii="Arial" w:hAnsi="Arial"/>
                <w:b w:val="0"/>
                <w:sz w:val="20"/>
              </w:rPr>
              <w:t>Plastering &amp; Suturing</w:t>
            </w:r>
          </w:p>
        </w:tc>
      </w:tr>
      <w:tr w14:paraId="34B16C68">
        <w:trPr>
          <w:jc w:val="center"/>
        </w:trPr>
        <w:tc>
          <w:tcPr>
            <w:tcW w:w="432" w:type="dxa"/>
          </w:tcPr>
          <w:p w14:paraId="1A0B57AB">
            <w:pPr>
              <w:spacing w:after="0" w:line="240" w:lineRule="auto"/>
              <w:jc w:val="center"/>
            </w:pPr>
            <w:r>
              <w:t>☐</w:t>
            </w:r>
          </w:p>
        </w:tc>
        <w:tc>
          <w:tcPr>
            <w:tcW w:w="2592" w:type="dxa"/>
          </w:tcPr>
          <w:p w14:paraId="6499793A">
            <w:pPr>
              <w:spacing w:after="0" w:line="240" w:lineRule="auto"/>
              <w:jc w:val="left"/>
            </w:pPr>
            <w:r>
              <w:rPr>
                <w:rFonts w:ascii="Arial" w:hAnsi="Arial"/>
                <w:b w:val="0"/>
                <w:sz w:val="20"/>
              </w:rPr>
              <w:t>Birth</w:t>
            </w:r>
          </w:p>
        </w:tc>
        <w:tc>
          <w:tcPr>
            <w:tcW w:w="432" w:type="dxa"/>
          </w:tcPr>
          <w:p w14:paraId="160A6A5A">
            <w:pPr>
              <w:spacing w:after="0" w:line="240" w:lineRule="auto"/>
              <w:jc w:val="center"/>
            </w:pPr>
            <w:r>
              <w:t>☐</w:t>
            </w:r>
          </w:p>
        </w:tc>
        <w:tc>
          <w:tcPr>
            <w:tcW w:w="2592" w:type="dxa"/>
          </w:tcPr>
          <w:p w14:paraId="5E74EA49">
            <w:pPr>
              <w:spacing w:after="0" w:line="240" w:lineRule="auto"/>
              <w:jc w:val="left"/>
            </w:pPr>
            <w:r>
              <w:rPr>
                <w:rFonts w:ascii="Arial" w:hAnsi="Arial"/>
                <w:b w:val="0"/>
                <w:sz w:val="20"/>
              </w:rPr>
              <w:t>Haematology</w:t>
            </w:r>
          </w:p>
        </w:tc>
        <w:tc>
          <w:tcPr>
            <w:tcW w:w="432" w:type="dxa"/>
          </w:tcPr>
          <w:p w14:paraId="7610752A">
            <w:pPr>
              <w:spacing w:after="0" w:line="240" w:lineRule="auto"/>
              <w:jc w:val="center"/>
            </w:pPr>
            <w:r>
              <w:t>☐</w:t>
            </w:r>
          </w:p>
        </w:tc>
        <w:tc>
          <w:tcPr>
            <w:tcW w:w="2592" w:type="dxa"/>
          </w:tcPr>
          <w:p w14:paraId="2D447FFF">
            <w:pPr>
              <w:spacing w:after="0" w:line="240" w:lineRule="auto"/>
              <w:jc w:val="left"/>
            </w:pPr>
            <w:r>
              <w:rPr>
                <w:rFonts w:ascii="Arial" w:hAnsi="Arial"/>
                <w:b w:val="0"/>
                <w:sz w:val="20"/>
              </w:rPr>
              <w:t>Post Natal</w:t>
            </w:r>
          </w:p>
        </w:tc>
      </w:tr>
      <w:tr w14:paraId="1D965086">
        <w:trPr>
          <w:jc w:val="center"/>
        </w:trPr>
        <w:tc>
          <w:tcPr>
            <w:tcW w:w="432" w:type="dxa"/>
          </w:tcPr>
          <w:p w14:paraId="7A742123">
            <w:pPr>
              <w:spacing w:after="0" w:line="240" w:lineRule="auto"/>
              <w:jc w:val="center"/>
            </w:pPr>
            <w:r>
              <w:t>☐</w:t>
            </w:r>
          </w:p>
        </w:tc>
        <w:tc>
          <w:tcPr>
            <w:tcW w:w="2592" w:type="dxa"/>
          </w:tcPr>
          <w:p w14:paraId="340CF63A">
            <w:pPr>
              <w:spacing w:after="0" w:line="240" w:lineRule="auto"/>
              <w:jc w:val="left"/>
            </w:pPr>
            <w:r>
              <w:rPr>
                <w:rFonts w:ascii="Arial" w:hAnsi="Arial"/>
                <w:b w:val="0"/>
                <w:sz w:val="20"/>
              </w:rPr>
              <w:t>Cardiac</w:t>
            </w:r>
          </w:p>
        </w:tc>
        <w:tc>
          <w:tcPr>
            <w:tcW w:w="432" w:type="dxa"/>
          </w:tcPr>
          <w:p w14:paraId="2196818A">
            <w:pPr>
              <w:spacing w:after="0" w:line="240" w:lineRule="auto"/>
              <w:jc w:val="center"/>
            </w:pPr>
            <w:r>
              <w:t>☐</w:t>
            </w:r>
          </w:p>
        </w:tc>
        <w:tc>
          <w:tcPr>
            <w:tcW w:w="2592" w:type="dxa"/>
          </w:tcPr>
          <w:p w14:paraId="7707C89C">
            <w:pPr>
              <w:spacing w:after="0" w:line="240" w:lineRule="auto"/>
              <w:jc w:val="left"/>
            </w:pPr>
            <w:r>
              <w:rPr>
                <w:rFonts w:ascii="Arial" w:hAnsi="Arial"/>
                <w:b w:val="0"/>
                <w:sz w:val="20"/>
              </w:rPr>
              <w:t>Health Visitor</w:t>
            </w:r>
          </w:p>
        </w:tc>
        <w:tc>
          <w:tcPr>
            <w:tcW w:w="432" w:type="dxa"/>
          </w:tcPr>
          <w:p w14:paraId="7A169FC1">
            <w:pPr>
              <w:spacing w:after="0" w:line="240" w:lineRule="auto"/>
              <w:jc w:val="center"/>
            </w:pPr>
            <w:r>
              <w:t>☐</w:t>
            </w:r>
          </w:p>
        </w:tc>
        <w:tc>
          <w:tcPr>
            <w:tcW w:w="2592" w:type="dxa"/>
          </w:tcPr>
          <w:p w14:paraId="15CE1729">
            <w:pPr>
              <w:spacing w:after="0" w:line="240" w:lineRule="auto"/>
              <w:jc w:val="left"/>
            </w:pPr>
            <w:r>
              <w:rPr>
                <w:rFonts w:ascii="Arial" w:hAnsi="Arial"/>
                <w:b w:val="0"/>
                <w:sz w:val="20"/>
              </w:rPr>
              <w:t>Recovery</w:t>
            </w:r>
          </w:p>
        </w:tc>
      </w:tr>
      <w:tr w14:paraId="32C7BDC0">
        <w:trPr>
          <w:jc w:val="center"/>
        </w:trPr>
        <w:tc>
          <w:tcPr>
            <w:tcW w:w="432" w:type="dxa"/>
          </w:tcPr>
          <w:p w14:paraId="1575D490">
            <w:pPr>
              <w:spacing w:after="0" w:line="240" w:lineRule="auto"/>
              <w:jc w:val="center"/>
            </w:pPr>
          </w:p>
        </w:tc>
        <w:tc>
          <w:tcPr>
            <w:tcW w:w="2592" w:type="dxa"/>
          </w:tcPr>
          <w:p w14:paraId="60C975FF">
            <w:pPr>
              <w:spacing w:after="0" w:line="240" w:lineRule="auto"/>
              <w:jc w:val="left"/>
            </w:pPr>
          </w:p>
        </w:tc>
        <w:tc>
          <w:tcPr>
            <w:tcW w:w="432" w:type="dxa"/>
          </w:tcPr>
          <w:p w14:paraId="205DE2CF">
            <w:pPr>
              <w:spacing w:after="0" w:line="240" w:lineRule="auto"/>
              <w:jc w:val="center"/>
            </w:pPr>
          </w:p>
        </w:tc>
        <w:tc>
          <w:tcPr>
            <w:tcW w:w="2592" w:type="dxa"/>
          </w:tcPr>
          <w:p w14:paraId="6B832783">
            <w:pPr>
              <w:spacing w:after="0" w:line="240" w:lineRule="auto"/>
              <w:jc w:val="left"/>
            </w:pPr>
          </w:p>
        </w:tc>
        <w:tc>
          <w:tcPr>
            <w:tcW w:w="432" w:type="dxa"/>
          </w:tcPr>
          <w:p w14:paraId="186F6E77">
            <w:pPr>
              <w:spacing w:after="0" w:line="240" w:lineRule="auto"/>
              <w:jc w:val="center"/>
            </w:pPr>
            <w:r>
              <w:t>☐</w:t>
            </w:r>
          </w:p>
        </w:tc>
        <w:tc>
          <w:tcPr>
            <w:tcW w:w="2592" w:type="dxa"/>
          </w:tcPr>
          <w:p w14:paraId="154395CD">
            <w:pPr>
              <w:spacing w:after="0" w:line="240" w:lineRule="auto"/>
              <w:jc w:val="left"/>
            </w:pPr>
            <w:r>
              <w:rPr>
                <w:rFonts w:ascii="Arial" w:hAnsi="Arial"/>
                <w:b w:val="0"/>
                <w:sz w:val="20"/>
              </w:rPr>
              <w:t>Scrub</w:t>
            </w:r>
          </w:p>
        </w:tc>
      </w:tr>
      <w:tr w14:paraId="5E3CEBBB">
        <w:trPr>
          <w:jc w:val="center"/>
        </w:trPr>
        <w:tc>
          <w:tcPr>
            <w:tcW w:w="432" w:type="dxa"/>
          </w:tcPr>
          <w:p w14:paraId="28519251">
            <w:pPr>
              <w:spacing w:after="0" w:line="240" w:lineRule="auto"/>
              <w:jc w:val="center"/>
            </w:pPr>
          </w:p>
        </w:tc>
        <w:tc>
          <w:tcPr>
            <w:tcW w:w="2592" w:type="dxa"/>
          </w:tcPr>
          <w:p w14:paraId="6C22EDDD">
            <w:pPr>
              <w:spacing w:after="0" w:line="240" w:lineRule="auto"/>
              <w:jc w:val="left"/>
            </w:pPr>
          </w:p>
        </w:tc>
        <w:tc>
          <w:tcPr>
            <w:tcW w:w="432" w:type="dxa"/>
          </w:tcPr>
          <w:p w14:paraId="4E33BCF0">
            <w:pPr>
              <w:spacing w:after="0" w:line="240" w:lineRule="auto"/>
              <w:jc w:val="center"/>
            </w:pPr>
          </w:p>
        </w:tc>
        <w:tc>
          <w:tcPr>
            <w:tcW w:w="2592" w:type="dxa"/>
          </w:tcPr>
          <w:p w14:paraId="62D170D9">
            <w:pPr>
              <w:spacing w:after="0" w:line="240" w:lineRule="auto"/>
              <w:jc w:val="left"/>
            </w:pPr>
          </w:p>
        </w:tc>
        <w:tc>
          <w:tcPr>
            <w:tcW w:w="432" w:type="dxa"/>
          </w:tcPr>
          <w:p w14:paraId="29CAFB88">
            <w:pPr>
              <w:spacing w:after="0" w:line="240" w:lineRule="auto"/>
              <w:jc w:val="center"/>
            </w:pPr>
            <w:r>
              <w:t>☐</w:t>
            </w:r>
          </w:p>
        </w:tc>
        <w:tc>
          <w:tcPr>
            <w:tcW w:w="2592" w:type="dxa"/>
          </w:tcPr>
          <w:p w14:paraId="2A8CDDAC">
            <w:pPr>
              <w:spacing w:after="0" w:line="240" w:lineRule="auto"/>
              <w:jc w:val="left"/>
            </w:pPr>
            <w:r>
              <w:rPr>
                <w:rFonts w:ascii="Arial" w:hAnsi="Arial"/>
                <w:b w:val="0"/>
                <w:sz w:val="20"/>
              </w:rPr>
              <w:t>Substance Misuse</w:t>
            </w:r>
          </w:p>
        </w:tc>
      </w:tr>
      <w:tr w14:paraId="79B6F04D">
        <w:trPr>
          <w:jc w:val="center"/>
        </w:trPr>
        <w:tc>
          <w:tcPr>
            <w:tcW w:w="432" w:type="dxa"/>
          </w:tcPr>
          <w:p w14:paraId="7A7F9110">
            <w:pPr>
              <w:spacing w:after="0" w:line="240" w:lineRule="auto"/>
              <w:jc w:val="center"/>
            </w:pPr>
          </w:p>
        </w:tc>
        <w:tc>
          <w:tcPr>
            <w:tcW w:w="2592" w:type="dxa"/>
          </w:tcPr>
          <w:p w14:paraId="6616C06E">
            <w:pPr>
              <w:spacing w:after="0" w:line="240" w:lineRule="auto"/>
              <w:jc w:val="left"/>
            </w:pPr>
          </w:p>
        </w:tc>
        <w:tc>
          <w:tcPr>
            <w:tcW w:w="432" w:type="dxa"/>
          </w:tcPr>
          <w:p w14:paraId="785C324A">
            <w:pPr>
              <w:spacing w:after="0" w:line="240" w:lineRule="auto"/>
              <w:jc w:val="center"/>
            </w:pPr>
          </w:p>
        </w:tc>
        <w:tc>
          <w:tcPr>
            <w:tcW w:w="2592" w:type="dxa"/>
          </w:tcPr>
          <w:p w14:paraId="17D748C7">
            <w:pPr>
              <w:spacing w:after="0" w:line="240" w:lineRule="auto"/>
              <w:jc w:val="left"/>
            </w:pPr>
          </w:p>
        </w:tc>
        <w:tc>
          <w:tcPr>
            <w:tcW w:w="432" w:type="dxa"/>
          </w:tcPr>
          <w:p w14:paraId="1060A2D9">
            <w:pPr>
              <w:spacing w:after="0" w:line="240" w:lineRule="auto"/>
              <w:jc w:val="center"/>
            </w:pPr>
            <w:r>
              <w:t>☐</w:t>
            </w:r>
          </w:p>
        </w:tc>
        <w:tc>
          <w:tcPr>
            <w:tcW w:w="2592" w:type="dxa"/>
          </w:tcPr>
          <w:p w14:paraId="2C695608">
            <w:pPr>
              <w:spacing w:after="0" w:line="240" w:lineRule="auto"/>
              <w:jc w:val="left"/>
            </w:pPr>
            <w:r>
              <w:rPr>
                <w:rFonts w:ascii="Arial" w:hAnsi="Arial"/>
                <w:b w:val="0"/>
                <w:sz w:val="20"/>
              </w:rPr>
              <w:t>Surgical</w:t>
            </w:r>
          </w:p>
        </w:tc>
      </w:tr>
    </w:tbl>
    <w:p w14:paraId="47B5933D"/>
    <w:p w14:paraId="25AF9483">
      <w:r>
        <w:rPr>
          <w:rFonts w:ascii="Arial" w:hAnsi="Arial"/>
          <w:sz w:val="20"/>
        </w:rPr>
        <w:t>By selecting the above information, you are stating your clinical ability to work in those areas. Should it be found that you are clinically unable to work in those areas, you accept that the company may take disciplinary action against you.</w:t>
      </w:r>
    </w:p>
    <w:p w14:paraId="208EA33C"/>
    <w:p w14:paraId="37FA2F18">
      <w:r>
        <w:rPr>
          <w:rFonts w:ascii="Arial" w:hAnsi="Arial"/>
          <w:color w:val="008000"/>
          <w:sz w:val="20"/>
        </w:rPr>
        <w:t xml:space="preserve">Sign:……………………………………………..    Date:………………………………………….. </w:t>
      </w:r>
    </w:p>
    <w:p w14:paraId="30CD3013"/>
    <w:p w14:paraId="2FB6A197">
      <w:r>
        <w:rPr>
          <w:rFonts w:ascii="Arial" w:hAnsi="Arial"/>
          <w:sz w:val="20"/>
        </w:rPr>
        <w:t>Please tell us about your nursing relevant experience, skills, knowledge and competencies which you feel make you suitable for this job. Give examples of things you have done in your work life. Please use additional paper if necessary.</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4"/>
      </w:tblGrid>
      <w:tr w14:paraId="150C3D32">
        <w:trPr>
          <w:jc w:val="center"/>
        </w:trPr>
        <w:tc>
          <w:tcPr>
            <w:tcW w:w="9504" w:type="dxa"/>
          </w:tcPr>
          <w:p w14:paraId="0FA107FA">
            <w:pPr>
              <w:spacing w:after="0" w:line="240" w:lineRule="auto"/>
            </w:pPr>
            <w:r>
              <w:br w:type="textWrapping"/>
            </w:r>
            <w:r>
              <w:br w:type="textWrapping"/>
            </w:r>
            <w:r>
              <w:br w:type="textWrapping"/>
            </w:r>
            <w:r>
              <w:br w:type="textWrapping"/>
            </w:r>
            <w:r>
              <w:br w:type="textWrapping"/>
            </w:r>
          </w:p>
        </w:tc>
      </w:tr>
    </w:tbl>
    <w:p w14:paraId="64AEB984"/>
    <w:p w14:paraId="0B19C62E">
      <w:pPr>
        <w:shd w:val="clear" w:fill="C5E0B4"/>
      </w:pPr>
      <w:r>
        <w:rPr>
          <w:rFonts w:ascii="Arial" w:hAnsi="Arial"/>
          <w:b/>
          <w:sz w:val="22"/>
        </w:rPr>
        <w:t>6. Employment History</w:t>
      </w:r>
    </w:p>
    <w:p w14:paraId="45999FD2">
      <w:pPr>
        <w:jc w:val="center"/>
      </w:pPr>
      <w:r>
        <w:rPr>
          <w:rFonts w:ascii="Arial" w:hAnsi="Arial"/>
          <w:b/>
          <w:sz w:val="22"/>
        </w:rPr>
        <w:t>Current/ Most recent employment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3168"/>
        <w:gridCol w:w="3168"/>
      </w:tblGrid>
      <w:tr w14:paraId="2C6E82E9">
        <w:trPr>
          <w:jc w:val="center"/>
        </w:trPr>
        <w:tc>
          <w:tcPr>
            <w:tcW w:w="3168" w:type="dxa"/>
          </w:tcPr>
          <w:p w14:paraId="32D52353">
            <w:pPr>
              <w:spacing w:after="0" w:line="240" w:lineRule="auto"/>
              <w:jc w:val="left"/>
            </w:pPr>
            <w:r>
              <w:rPr>
                <w:rFonts w:ascii="Arial" w:hAnsi="Arial"/>
                <w:b/>
                <w:sz w:val="20"/>
              </w:rPr>
              <w:t>Employer's Name:</w:t>
            </w:r>
          </w:p>
        </w:tc>
        <w:tc>
          <w:tcPr>
            <w:tcW w:w="3168" w:type="dxa"/>
          </w:tcPr>
          <w:p w14:paraId="5A0C3FB8">
            <w:pPr>
              <w:spacing w:after="0" w:line="240" w:lineRule="auto"/>
              <w:jc w:val="left"/>
            </w:pPr>
            <w:r>
              <w:rPr>
                <w:rFonts w:ascii="Arial" w:hAnsi="Arial"/>
                <w:b/>
                <w:sz w:val="20"/>
              </w:rPr>
              <w:t>Start Date:</w:t>
            </w:r>
          </w:p>
        </w:tc>
        <w:tc>
          <w:tcPr>
            <w:tcW w:w="3168" w:type="dxa"/>
          </w:tcPr>
          <w:p w14:paraId="092928ED">
            <w:pPr>
              <w:spacing w:after="0" w:line="240" w:lineRule="auto"/>
              <w:jc w:val="left"/>
            </w:pPr>
            <w:r>
              <w:rPr>
                <w:rFonts w:ascii="Arial" w:hAnsi="Arial"/>
                <w:b/>
                <w:sz w:val="20"/>
              </w:rPr>
              <w:t>End Date:</w:t>
            </w:r>
            <w:r>
              <w:rPr>
                <w:rFonts w:ascii="Arial" w:hAnsi="Arial"/>
                <w:b/>
                <w:sz w:val="20"/>
              </w:rPr>
              <w:br w:type="textWrapping"/>
            </w:r>
            <w:r>
              <w:rPr>
                <w:rFonts w:ascii="Arial" w:hAnsi="Arial"/>
                <w:b/>
                <w:sz w:val="20"/>
              </w:rPr>
              <w:t>Current</w:t>
            </w:r>
          </w:p>
        </w:tc>
      </w:tr>
      <w:tr w14:paraId="22FB347A">
        <w:trPr>
          <w:jc w:val="center"/>
        </w:trPr>
        <w:tc>
          <w:tcPr>
            <w:tcW w:w="9504" w:type="dxa"/>
            <w:gridSpan w:val="3"/>
          </w:tcPr>
          <w:p w14:paraId="1B3874A3">
            <w:pPr>
              <w:spacing w:after="0" w:line="240" w:lineRule="auto"/>
              <w:jc w:val="left"/>
            </w:pPr>
            <w:r>
              <w:rPr>
                <w:rFonts w:ascii="Arial" w:hAnsi="Arial"/>
                <w:b/>
                <w:sz w:val="20"/>
              </w:rPr>
              <w:t>Address:</w:t>
            </w:r>
            <w:r>
              <w:rPr>
                <w:rFonts w:ascii="Arial" w:hAnsi="Arial"/>
                <w:b/>
                <w:sz w:val="20"/>
              </w:rPr>
              <w:br w:type="textWrapping"/>
            </w:r>
            <w:r>
              <w:rPr>
                <w:rFonts w:ascii="Arial" w:hAnsi="Arial"/>
                <w:b/>
                <w:sz w:val="20"/>
              </w:rPr>
              <w:br w:type="textWrapping"/>
            </w:r>
            <w:r>
              <w:rPr>
                <w:rFonts w:ascii="Arial" w:hAnsi="Arial"/>
                <w:b/>
                <w:sz w:val="20"/>
              </w:rPr>
              <w:br w:type="textWrapping"/>
            </w:r>
          </w:p>
        </w:tc>
      </w:tr>
      <w:tr w14:paraId="6D14A434">
        <w:trPr>
          <w:jc w:val="center"/>
        </w:trPr>
        <w:tc>
          <w:tcPr>
            <w:tcW w:w="3168" w:type="dxa"/>
          </w:tcPr>
          <w:p w14:paraId="1A790078">
            <w:pPr>
              <w:spacing w:after="0" w:line="240" w:lineRule="auto"/>
              <w:jc w:val="left"/>
            </w:pPr>
            <w:r>
              <w:rPr>
                <w:rFonts w:ascii="Arial" w:hAnsi="Arial"/>
                <w:b/>
                <w:sz w:val="20"/>
              </w:rPr>
              <w:t>Postcode:</w:t>
            </w:r>
          </w:p>
        </w:tc>
        <w:tc>
          <w:tcPr>
            <w:tcW w:w="6336" w:type="dxa"/>
            <w:gridSpan w:val="2"/>
          </w:tcPr>
          <w:p w14:paraId="77A75AFA">
            <w:pPr>
              <w:spacing w:after="0" w:line="240" w:lineRule="auto"/>
              <w:jc w:val="left"/>
            </w:pPr>
            <w:r>
              <w:rPr>
                <w:rFonts w:ascii="Arial" w:hAnsi="Arial"/>
                <w:b/>
                <w:sz w:val="20"/>
              </w:rPr>
              <w:t>Tel Number:</w:t>
            </w:r>
          </w:p>
        </w:tc>
      </w:tr>
      <w:tr w14:paraId="0F3B852C">
        <w:trPr>
          <w:jc w:val="center"/>
        </w:trPr>
        <w:tc>
          <w:tcPr>
            <w:tcW w:w="3168" w:type="dxa"/>
          </w:tcPr>
          <w:p w14:paraId="61434E1B">
            <w:pPr>
              <w:spacing w:after="0" w:line="240" w:lineRule="auto"/>
              <w:jc w:val="left"/>
            </w:pPr>
            <w:r>
              <w:rPr>
                <w:rFonts w:ascii="Arial" w:hAnsi="Arial"/>
                <w:b/>
                <w:sz w:val="20"/>
              </w:rPr>
              <w:t>Job Title:</w:t>
            </w:r>
          </w:p>
        </w:tc>
        <w:tc>
          <w:tcPr>
            <w:tcW w:w="6336" w:type="dxa"/>
            <w:gridSpan w:val="2"/>
          </w:tcPr>
          <w:p w14:paraId="0D1D04DE">
            <w:pPr>
              <w:spacing w:after="0" w:line="240" w:lineRule="auto"/>
              <w:jc w:val="left"/>
            </w:pPr>
            <w:r>
              <w:rPr>
                <w:rFonts w:ascii="Arial" w:hAnsi="Arial"/>
                <w:b/>
                <w:sz w:val="20"/>
              </w:rPr>
              <w:t>Final Pay/ Salary:</w:t>
            </w:r>
          </w:p>
        </w:tc>
      </w:tr>
      <w:tr w14:paraId="160C0821">
        <w:trPr>
          <w:jc w:val="center"/>
        </w:trPr>
        <w:tc>
          <w:tcPr>
            <w:tcW w:w="9504" w:type="dxa"/>
            <w:gridSpan w:val="3"/>
          </w:tcPr>
          <w:p w14:paraId="46CD0692">
            <w:pPr>
              <w:spacing w:after="0" w:line="240" w:lineRule="auto"/>
              <w:jc w:val="left"/>
            </w:pPr>
            <w:r>
              <w:rPr>
                <w:rFonts w:ascii="Arial" w:hAnsi="Arial"/>
                <w:b/>
                <w:sz w:val="20"/>
              </w:rPr>
              <w:t>Brief description of duties and responsibilities:</w:t>
            </w:r>
          </w:p>
        </w:tc>
      </w:tr>
      <w:tr w14:paraId="2662B461">
        <w:trPr>
          <w:jc w:val="center"/>
        </w:trPr>
        <w:tc>
          <w:tcPr>
            <w:tcW w:w="9504" w:type="dxa"/>
            <w:gridSpan w:val="3"/>
          </w:tcPr>
          <w:p w14:paraId="0439EDB2">
            <w:pPr>
              <w:spacing w:after="0" w:line="240" w:lineRule="auto"/>
            </w:pPr>
            <w:r>
              <w:br w:type="textWrapping"/>
            </w:r>
            <w:r>
              <w:br w:type="textWrapping"/>
            </w:r>
            <w:r>
              <w:br w:type="textWrapping"/>
            </w:r>
            <w:r>
              <w:br w:type="textWrapping"/>
            </w:r>
          </w:p>
        </w:tc>
      </w:tr>
    </w:tbl>
    <w:p w14:paraId="2B343780"/>
    <w:p w14:paraId="32D27193">
      <w:r>
        <w:rPr>
          <w:rFonts w:ascii="Arial" w:hAnsi="Arial"/>
          <w:b/>
          <w:sz w:val="22"/>
          <w:highlight w:val="yellow"/>
        </w:rPr>
        <w:t>Full Employment History (Most recent first with any gaps explained)</w:t>
      </w:r>
    </w:p>
    <w:p w14:paraId="6BE5761A">
      <w:r>
        <w:rPr>
          <w:rFonts w:ascii="Arial" w:hAnsi="Arial"/>
          <w:sz w:val="20"/>
        </w:rPr>
        <w:t>(Please continue on additional sheet if required)</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728"/>
        <w:gridCol w:w="3456"/>
        <w:gridCol w:w="2016"/>
      </w:tblGrid>
      <w:tr w14:paraId="74D45420">
        <w:trPr>
          <w:jc w:val="center"/>
        </w:trPr>
        <w:tc>
          <w:tcPr>
            <w:tcW w:w="1152" w:type="dxa"/>
          </w:tcPr>
          <w:p w14:paraId="5C245D9B">
            <w:pPr>
              <w:spacing w:after="0" w:line="240" w:lineRule="auto"/>
              <w:jc w:val="center"/>
            </w:pPr>
            <w:r>
              <w:rPr>
                <w:rFonts w:ascii="Arial" w:hAnsi="Arial"/>
                <w:b/>
                <w:sz w:val="20"/>
              </w:rPr>
              <w:t>Dates</w:t>
            </w:r>
            <w:r>
              <w:rPr>
                <w:rFonts w:ascii="Arial" w:hAnsi="Arial"/>
                <w:b/>
                <w:sz w:val="20"/>
              </w:rPr>
              <w:br w:type="textWrapping"/>
            </w:r>
            <w:r>
              <w:rPr>
                <w:rFonts w:ascii="Arial" w:hAnsi="Arial"/>
                <w:b/>
                <w:sz w:val="20"/>
              </w:rPr>
              <w:t>From</w:t>
            </w:r>
          </w:p>
        </w:tc>
        <w:tc>
          <w:tcPr>
            <w:tcW w:w="1152" w:type="dxa"/>
          </w:tcPr>
          <w:p w14:paraId="1173E012">
            <w:pPr>
              <w:spacing w:after="0" w:line="240" w:lineRule="auto"/>
              <w:jc w:val="center"/>
            </w:pPr>
            <w:r>
              <w:rPr>
                <w:rFonts w:ascii="Arial" w:hAnsi="Arial"/>
                <w:b/>
                <w:sz w:val="20"/>
              </w:rPr>
              <w:t>Dates</w:t>
            </w:r>
            <w:r>
              <w:rPr>
                <w:rFonts w:ascii="Arial" w:hAnsi="Arial"/>
                <w:b/>
                <w:sz w:val="20"/>
              </w:rPr>
              <w:br w:type="textWrapping"/>
            </w:r>
            <w:r>
              <w:rPr>
                <w:rFonts w:ascii="Arial" w:hAnsi="Arial"/>
                <w:b/>
                <w:sz w:val="20"/>
              </w:rPr>
              <w:t>To</w:t>
            </w:r>
          </w:p>
        </w:tc>
        <w:tc>
          <w:tcPr>
            <w:tcW w:w="1728" w:type="dxa"/>
          </w:tcPr>
          <w:p w14:paraId="7598A39F">
            <w:pPr>
              <w:spacing w:after="0" w:line="240" w:lineRule="auto"/>
              <w:jc w:val="center"/>
            </w:pPr>
            <w:r>
              <w:rPr>
                <w:rFonts w:ascii="Arial" w:hAnsi="Arial"/>
                <w:b/>
                <w:sz w:val="20"/>
              </w:rPr>
              <w:t>Job Title</w:t>
            </w:r>
          </w:p>
        </w:tc>
        <w:tc>
          <w:tcPr>
            <w:tcW w:w="3456" w:type="dxa"/>
          </w:tcPr>
          <w:p w14:paraId="15E1A185">
            <w:pPr>
              <w:spacing w:after="0" w:line="240" w:lineRule="auto"/>
              <w:jc w:val="center"/>
            </w:pPr>
            <w:r>
              <w:rPr>
                <w:rFonts w:ascii="Arial" w:hAnsi="Arial"/>
                <w:b/>
                <w:sz w:val="20"/>
              </w:rPr>
              <w:t>Employer's name and Address</w:t>
            </w:r>
          </w:p>
        </w:tc>
        <w:tc>
          <w:tcPr>
            <w:tcW w:w="2016" w:type="dxa"/>
          </w:tcPr>
          <w:p w14:paraId="63625F5D">
            <w:pPr>
              <w:spacing w:after="0" w:line="240" w:lineRule="auto"/>
              <w:jc w:val="center"/>
            </w:pPr>
            <w:r>
              <w:rPr>
                <w:rFonts w:ascii="Arial" w:hAnsi="Arial"/>
                <w:b/>
                <w:sz w:val="20"/>
              </w:rPr>
              <w:t>Reasons for leaving</w:t>
            </w:r>
          </w:p>
        </w:tc>
      </w:tr>
      <w:tr w14:paraId="17C0A62B">
        <w:trPr>
          <w:jc w:val="center"/>
        </w:trPr>
        <w:tc>
          <w:tcPr>
            <w:tcW w:w="1152" w:type="dxa"/>
          </w:tcPr>
          <w:p w14:paraId="334A21F1">
            <w:pPr>
              <w:spacing w:after="0" w:line="240" w:lineRule="auto"/>
            </w:pPr>
            <w:r>
              <w:br w:type="textWrapping"/>
            </w:r>
            <w:r>
              <w:br w:type="textWrapping"/>
            </w:r>
          </w:p>
        </w:tc>
        <w:tc>
          <w:tcPr>
            <w:tcW w:w="1152" w:type="dxa"/>
          </w:tcPr>
          <w:p w14:paraId="6DE249D6">
            <w:pPr>
              <w:spacing w:after="0" w:line="240" w:lineRule="auto"/>
            </w:pPr>
            <w:r>
              <w:br w:type="textWrapping"/>
            </w:r>
            <w:r>
              <w:br w:type="textWrapping"/>
            </w:r>
          </w:p>
        </w:tc>
        <w:tc>
          <w:tcPr>
            <w:tcW w:w="1728" w:type="dxa"/>
          </w:tcPr>
          <w:p w14:paraId="423E3742">
            <w:pPr>
              <w:spacing w:after="0" w:line="240" w:lineRule="auto"/>
            </w:pPr>
            <w:r>
              <w:br w:type="textWrapping"/>
            </w:r>
            <w:r>
              <w:br w:type="textWrapping"/>
            </w:r>
          </w:p>
        </w:tc>
        <w:tc>
          <w:tcPr>
            <w:tcW w:w="3456" w:type="dxa"/>
          </w:tcPr>
          <w:p w14:paraId="79BE72B8">
            <w:pPr>
              <w:spacing w:after="0" w:line="240" w:lineRule="auto"/>
            </w:pPr>
            <w:r>
              <w:br w:type="textWrapping"/>
            </w:r>
            <w:r>
              <w:br w:type="textWrapping"/>
            </w:r>
          </w:p>
        </w:tc>
        <w:tc>
          <w:tcPr>
            <w:tcW w:w="2016" w:type="dxa"/>
          </w:tcPr>
          <w:p w14:paraId="37B69484">
            <w:pPr>
              <w:spacing w:after="0" w:line="240" w:lineRule="auto"/>
            </w:pPr>
            <w:r>
              <w:br w:type="textWrapping"/>
            </w:r>
            <w:r>
              <w:br w:type="textWrapping"/>
            </w:r>
          </w:p>
        </w:tc>
      </w:tr>
      <w:tr w14:paraId="30382EFE">
        <w:trPr>
          <w:jc w:val="center"/>
        </w:trPr>
        <w:tc>
          <w:tcPr>
            <w:tcW w:w="1152" w:type="dxa"/>
          </w:tcPr>
          <w:p w14:paraId="08AF5F7F">
            <w:pPr>
              <w:spacing w:after="0" w:line="240" w:lineRule="auto"/>
            </w:pPr>
            <w:r>
              <w:br w:type="textWrapping"/>
            </w:r>
            <w:r>
              <w:br w:type="textWrapping"/>
            </w:r>
          </w:p>
        </w:tc>
        <w:tc>
          <w:tcPr>
            <w:tcW w:w="1152" w:type="dxa"/>
          </w:tcPr>
          <w:p w14:paraId="4D547156">
            <w:pPr>
              <w:spacing w:after="0" w:line="240" w:lineRule="auto"/>
            </w:pPr>
            <w:r>
              <w:br w:type="textWrapping"/>
            </w:r>
            <w:r>
              <w:br w:type="textWrapping"/>
            </w:r>
          </w:p>
        </w:tc>
        <w:tc>
          <w:tcPr>
            <w:tcW w:w="1728" w:type="dxa"/>
          </w:tcPr>
          <w:p w14:paraId="49E20C14">
            <w:pPr>
              <w:spacing w:after="0" w:line="240" w:lineRule="auto"/>
            </w:pPr>
            <w:r>
              <w:br w:type="textWrapping"/>
            </w:r>
            <w:r>
              <w:br w:type="textWrapping"/>
            </w:r>
          </w:p>
        </w:tc>
        <w:tc>
          <w:tcPr>
            <w:tcW w:w="3456" w:type="dxa"/>
          </w:tcPr>
          <w:p w14:paraId="6A9CF868">
            <w:pPr>
              <w:spacing w:after="0" w:line="240" w:lineRule="auto"/>
            </w:pPr>
            <w:r>
              <w:br w:type="textWrapping"/>
            </w:r>
            <w:r>
              <w:br w:type="textWrapping"/>
            </w:r>
          </w:p>
        </w:tc>
        <w:tc>
          <w:tcPr>
            <w:tcW w:w="2016" w:type="dxa"/>
          </w:tcPr>
          <w:p w14:paraId="306D10C5">
            <w:pPr>
              <w:spacing w:after="0" w:line="240" w:lineRule="auto"/>
            </w:pPr>
            <w:r>
              <w:br w:type="textWrapping"/>
            </w:r>
            <w:r>
              <w:br w:type="textWrapping"/>
            </w:r>
          </w:p>
        </w:tc>
      </w:tr>
      <w:tr w14:paraId="1B0C4C02">
        <w:trPr>
          <w:jc w:val="center"/>
        </w:trPr>
        <w:tc>
          <w:tcPr>
            <w:tcW w:w="1152" w:type="dxa"/>
          </w:tcPr>
          <w:p w14:paraId="1A6DA494">
            <w:pPr>
              <w:spacing w:after="0" w:line="240" w:lineRule="auto"/>
            </w:pPr>
            <w:r>
              <w:br w:type="textWrapping"/>
            </w:r>
            <w:r>
              <w:br w:type="textWrapping"/>
            </w:r>
          </w:p>
        </w:tc>
        <w:tc>
          <w:tcPr>
            <w:tcW w:w="1152" w:type="dxa"/>
          </w:tcPr>
          <w:p w14:paraId="5C2292F2">
            <w:pPr>
              <w:spacing w:after="0" w:line="240" w:lineRule="auto"/>
            </w:pPr>
            <w:r>
              <w:br w:type="textWrapping"/>
            </w:r>
            <w:r>
              <w:br w:type="textWrapping"/>
            </w:r>
          </w:p>
        </w:tc>
        <w:tc>
          <w:tcPr>
            <w:tcW w:w="1728" w:type="dxa"/>
          </w:tcPr>
          <w:p w14:paraId="5AEB3883">
            <w:pPr>
              <w:spacing w:after="0" w:line="240" w:lineRule="auto"/>
            </w:pPr>
            <w:r>
              <w:br w:type="textWrapping"/>
            </w:r>
            <w:r>
              <w:br w:type="textWrapping"/>
            </w:r>
          </w:p>
        </w:tc>
        <w:tc>
          <w:tcPr>
            <w:tcW w:w="3456" w:type="dxa"/>
          </w:tcPr>
          <w:p w14:paraId="6700E4C4">
            <w:pPr>
              <w:spacing w:after="0" w:line="240" w:lineRule="auto"/>
            </w:pPr>
            <w:r>
              <w:br w:type="textWrapping"/>
            </w:r>
            <w:r>
              <w:br w:type="textWrapping"/>
            </w:r>
          </w:p>
        </w:tc>
        <w:tc>
          <w:tcPr>
            <w:tcW w:w="2016" w:type="dxa"/>
          </w:tcPr>
          <w:p w14:paraId="2DE1C1D4">
            <w:pPr>
              <w:spacing w:after="0" w:line="240" w:lineRule="auto"/>
            </w:pPr>
            <w:r>
              <w:br w:type="textWrapping"/>
            </w:r>
            <w:r>
              <w:br w:type="textWrapping"/>
            </w:r>
          </w:p>
        </w:tc>
      </w:tr>
      <w:tr w14:paraId="024011E9">
        <w:trPr>
          <w:jc w:val="center"/>
        </w:trPr>
        <w:tc>
          <w:tcPr>
            <w:tcW w:w="1152" w:type="dxa"/>
          </w:tcPr>
          <w:p w14:paraId="0D09162B">
            <w:pPr>
              <w:spacing w:after="0" w:line="240" w:lineRule="auto"/>
            </w:pPr>
            <w:r>
              <w:br w:type="textWrapping"/>
            </w:r>
            <w:r>
              <w:br w:type="textWrapping"/>
            </w:r>
          </w:p>
        </w:tc>
        <w:tc>
          <w:tcPr>
            <w:tcW w:w="1152" w:type="dxa"/>
          </w:tcPr>
          <w:p w14:paraId="42D237FA">
            <w:pPr>
              <w:spacing w:after="0" w:line="240" w:lineRule="auto"/>
            </w:pPr>
            <w:r>
              <w:br w:type="textWrapping"/>
            </w:r>
            <w:r>
              <w:br w:type="textWrapping"/>
            </w:r>
          </w:p>
        </w:tc>
        <w:tc>
          <w:tcPr>
            <w:tcW w:w="1728" w:type="dxa"/>
          </w:tcPr>
          <w:p w14:paraId="54EF3B89">
            <w:pPr>
              <w:spacing w:after="0" w:line="240" w:lineRule="auto"/>
            </w:pPr>
            <w:r>
              <w:br w:type="textWrapping"/>
            </w:r>
            <w:r>
              <w:br w:type="textWrapping"/>
            </w:r>
          </w:p>
        </w:tc>
        <w:tc>
          <w:tcPr>
            <w:tcW w:w="3456" w:type="dxa"/>
          </w:tcPr>
          <w:p w14:paraId="3EA2055A">
            <w:pPr>
              <w:spacing w:after="0" w:line="240" w:lineRule="auto"/>
            </w:pPr>
            <w:r>
              <w:br w:type="textWrapping"/>
            </w:r>
            <w:r>
              <w:br w:type="textWrapping"/>
            </w:r>
          </w:p>
        </w:tc>
        <w:tc>
          <w:tcPr>
            <w:tcW w:w="2016" w:type="dxa"/>
          </w:tcPr>
          <w:p w14:paraId="7B5DA924">
            <w:pPr>
              <w:spacing w:after="0" w:line="240" w:lineRule="auto"/>
            </w:pPr>
            <w:r>
              <w:br w:type="textWrapping"/>
            </w:r>
            <w:r>
              <w:br w:type="textWrapping"/>
            </w:r>
          </w:p>
        </w:tc>
      </w:tr>
      <w:tr w14:paraId="79FAAA23">
        <w:trPr>
          <w:jc w:val="center"/>
        </w:trPr>
        <w:tc>
          <w:tcPr>
            <w:tcW w:w="1152" w:type="dxa"/>
          </w:tcPr>
          <w:p w14:paraId="73282597">
            <w:pPr>
              <w:spacing w:after="0" w:line="240" w:lineRule="auto"/>
            </w:pPr>
            <w:r>
              <w:br w:type="textWrapping"/>
            </w:r>
            <w:r>
              <w:br w:type="textWrapping"/>
            </w:r>
          </w:p>
        </w:tc>
        <w:tc>
          <w:tcPr>
            <w:tcW w:w="1152" w:type="dxa"/>
          </w:tcPr>
          <w:p w14:paraId="56B7CCCD">
            <w:pPr>
              <w:spacing w:after="0" w:line="240" w:lineRule="auto"/>
            </w:pPr>
            <w:r>
              <w:br w:type="textWrapping"/>
            </w:r>
            <w:r>
              <w:br w:type="textWrapping"/>
            </w:r>
          </w:p>
        </w:tc>
        <w:tc>
          <w:tcPr>
            <w:tcW w:w="1728" w:type="dxa"/>
          </w:tcPr>
          <w:p w14:paraId="5E99FE51">
            <w:pPr>
              <w:spacing w:after="0" w:line="240" w:lineRule="auto"/>
            </w:pPr>
            <w:r>
              <w:br w:type="textWrapping"/>
            </w:r>
            <w:r>
              <w:br w:type="textWrapping"/>
            </w:r>
          </w:p>
        </w:tc>
        <w:tc>
          <w:tcPr>
            <w:tcW w:w="3456" w:type="dxa"/>
          </w:tcPr>
          <w:p w14:paraId="02B70173">
            <w:pPr>
              <w:spacing w:after="0" w:line="240" w:lineRule="auto"/>
            </w:pPr>
            <w:r>
              <w:br w:type="textWrapping"/>
            </w:r>
            <w:r>
              <w:br w:type="textWrapping"/>
            </w:r>
          </w:p>
        </w:tc>
        <w:tc>
          <w:tcPr>
            <w:tcW w:w="2016" w:type="dxa"/>
          </w:tcPr>
          <w:p w14:paraId="1050C742">
            <w:pPr>
              <w:spacing w:after="0" w:line="240" w:lineRule="auto"/>
            </w:pPr>
            <w:r>
              <w:br w:type="textWrapping"/>
            </w:r>
            <w:r>
              <w:br w:type="textWrapping"/>
            </w:r>
          </w:p>
        </w:tc>
      </w:tr>
      <w:tr w14:paraId="2130795E">
        <w:trPr>
          <w:jc w:val="center"/>
        </w:trPr>
        <w:tc>
          <w:tcPr>
            <w:tcW w:w="1152" w:type="dxa"/>
          </w:tcPr>
          <w:p w14:paraId="1C440C99">
            <w:pPr>
              <w:spacing w:after="0" w:line="240" w:lineRule="auto"/>
            </w:pPr>
            <w:r>
              <w:br w:type="textWrapping"/>
            </w:r>
            <w:r>
              <w:br w:type="textWrapping"/>
            </w:r>
          </w:p>
        </w:tc>
        <w:tc>
          <w:tcPr>
            <w:tcW w:w="1152" w:type="dxa"/>
          </w:tcPr>
          <w:p w14:paraId="47FEF1D0">
            <w:pPr>
              <w:spacing w:after="0" w:line="240" w:lineRule="auto"/>
            </w:pPr>
            <w:r>
              <w:br w:type="textWrapping"/>
            </w:r>
            <w:r>
              <w:br w:type="textWrapping"/>
            </w:r>
          </w:p>
        </w:tc>
        <w:tc>
          <w:tcPr>
            <w:tcW w:w="1728" w:type="dxa"/>
          </w:tcPr>
          <w:p w14:paraId="6C9BE5D5">
            <w:pPr>
              <w:spacing w:after="0" w:line="240" w:lineRule="auto"/>
            </w:pPr>
            <w:r>
              <w:br w:type="textWrapping"/>
            </w:r>
            <w:r>
              <w:br w:type="textWrapping"/>
            </w:r>
          </w:p>
        </w:tc>
        <w:tc>
          <w:tcPr>
            <w:tcW w:w="3456" w:type="dxa"/>
          </w:tcPr>
          <w:p w14:paraId="2286404E">
            <w:pPr>
              <w:spacing w:after="0" w:line="240" w:lineRule="auto"/>
            </w:pPr>
            <w:r>
              <w:br w:type="textWrapping"/>
            </w:r>
            <w:r>
              <w:br w:type="textWrapping"/>
            </w:r>
          </w:p>
        </w:tc>
        <w:tc>
          <w:tcPr>
            <w:tcW w:w="2016" w:type="dxa"/>
          </w:tcPr>
          <w:p w14:paraId="4CE6CD4A">
            <w:pPr>
              <w:spacing w:after="0" w:line="240" w:lineRule="auto"/>
            </w:pPr>
            <w:r>
              <w:br w:type="textWrapping"/>
            </w:r>
            <w:r>
              <w:br w:type="textWrapping"/>
            </w:r>
          </w:p>
        </w:tc>
      </w:tr>
      <w:tr w14:paraId="4DB47997">
        <w:trPr>
          <w:jc w:val="center"/>
        </w:trPr>
        <w:tc>
          <w:tcPr>
            <w:tcW w:w="1152" w:type="dxa"/>
          </w:tcPr>
          <w:p w14:paraId="3B57739A">
            <w:pPr>
              <w:spacing w:after="0" w:line="240" w:lineRule="auto"/>
            </w:pPr>
            <w:r>
              <w:br w:type="textWrapping"/>
            </w:r>
            <w:r>
              <w:br w:type="textWrapping"/>
            </w:r>
          </w:p>
        </w:tc>
        <w:tc>
          <w:tcPr>
            <w:tcW w:w="1152" w:type="dxa"/>
          </w:tcPr>
          <w:p w14:paraId="06E44567">
            <w:pPr>
              <w:spacing w:after="0" w:line="240" w:lineRule="auto"/>
            </w:pPr>
            <w:r>
              <w:br w:type="textWrapping"/>
            </w:r>
            <w:r>
              <w:br w:type="textWrapping"/>
            </w:r>
          </w:p>
        </w:tc>
        <w:tc>
          <w:tcPr>
            <w:tcW w:w="1728" w:type="dxa"/>
          </w:tcPr>
          <w:p w14:paraId="7EA5D0CD">
            <w:pPr>
              <w:spacing w:after="0" w:line="240" w:lineRule="auto"/>
            </w:pPr>
            <w:r>
              <w:br w:type="textWrapping"/>
            </w:r>
            <w:r>
              <w:br w:type="textWrapping"/>
            </w:r>
          </w:p>
        </w:tc>
        <w:tc>
          <w:tcPr>
            <w:tcW w:w="3456" w:type="dxa"/>
          </w:tcPr>
          <w:p w14:paraId="52596F0A">
            <w:pPr>
              <w:spacing w:after="0" w:line="240" w:lineRule="auto"/>
            </w:pPr>
            <w:r>
              <w:br w:type="textWrapping"/>
            </w:r>
            <w:r>
              <w:br w:type="textWrapping"/>
            </w:r>
          </w:p>
        </w:tc>
        <w:tc>
          <w:tcPr>
            <w:tcW w:w="2016" w:type="dxa"/>
          </w:tcPr>
          <w:p w14:paraId="305DDC79">
            <w:pPr>
              <w:spacing w:after="0" w:line="240" w:lineRule="auto"/>
            </w:pPr>
            <w:r>
              <w:br w:type="textWrapping"/>
            </w:r>
            <w:r>
              <w:br w:type="textWrapping"/>
            </w:r>
          </w:p>
        </w:tc>
      </w:tr>
    </w:tbl>
    <w:p w14:paraId="705B0E0D"/>
    <w:p w14:paraId="7345DF6A">
      <w:pPr>
        <w:shd w:val="clear" w:fill="C5E0B4"/>
      </w:pPr>
      <w:r>
        <w:rPr>
          <w:rFonts w:ascii="Arial" w:hAnsi="Arial"/>
          <w:b/>
          <w:sz w:val="22"/>
        </w:rPr>
        <w:t>7. Relevant Experience</w:t>
      </w:r>
    </w:p>
    <w:p w14:paraId="154D3A11">
      <w:r>
        <w:rPr>
          <w:rFonts w:ascii="Arial" w:hAnsi="Arial"/>
          <w:sz w:val="20"/>
        </w:rPr>
        <w:t>Please use this space to state how your skills, experience and training would enable you to meet the requirements of the role for which you are applying. Please make references to the person specification. Please use a continuation sheet if necessary.</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4"/>
      </w:tblGrid>
      <w:tr w14:paraId="491B395D">
        <w:trPr>
          <w:jc w:val="center"/>
        </w:trPr>
        <w:tc>
          <w:tcPr>
            <w:tcW w:w="9504" w:type="dxa"/>
          </w:tcPr>
          <w:p w14:paraId="188BACC7">
            <w:pPr>
              <w:spacing w:after="0" w:line="240" w:lineRule="auto"/>
            </w:pPr>
            <w:r>
              <w:br w:type="textWrapping"/>
            </w:r>
            <w:r>
              <w:br w:type="textWrapping"/>
            </w:r>
            <w:r>
              <w:br w:type="textWrapping"/>
            </w:r>
            <w:r>
              <w:br w:type="textWrapping"/>
            </w:r>
            <w:r>
              <w:br w:type="textWrapping"/>
            </w:r>
            <w:r>
              <w:br w:type="textWrapping"/>
            </w:r>
          </w:p>
        </w:tc>
      </w:tr>
    </w:tbl>
    <w:p w14:paraId="2B7A9301"/>
    <w:p w14:paraId="59A40BE3">
      <w:r>
        <w:rPr>
          <w:rFonts w:ascii="Arial" w:hAnsi="Arial"/>
          <w:b/>
          <w:sz w:val="22"/>
        </w:rPr>
        <w:t xml:space="preserve">8. Availability </w:t>
      </w:r>
      <w:r>
        <w:rPr>
          <w:rFonts w:ascii="Arial" w:hAnsi="Arial"/>
          <w:sz w:val="20"/>
          <w:highlight w:val="yellow"/>
        </w:rPr>
        <w:t>(only complete this section if you are applying for a Care Worker position)</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1440"/>
        <w:gridCol w:w="1440"/>
        <w:gridCol w:w="1440"/>
        <w:gridCol w:w="1440"/>
        <w:gridCol w:w="1872"/>
      </w:tblGrid>
      <w:tr w14:paraId="0C6C135D">
        <w:trPr>
          <w:jc w:val="center"/>
        </w:trPr>
        <w:tc>
          <w:tcPr>
            <w:tcW w:w="1872" w:type="dxa"/>
            <w:shd w:val="clear" w:color="auto" w:fill="C5E0B4"/>
          </w:tcPr>
          <w:p w14:paraId="32C55811">
            <w:pPr>
              <w:spacing w:after="0" w:line="240" w:lineRule="auto"/>
              <w:jc w:val="left"/>
            </w:pPr>
          </w:p>
        </w:tc>
        <w:tc>
          <w:tcPr>
            <w:tcW w:w="1440" w:type="dxa"/>
            <w:shd w:val="clear" w:color="auto" w:fill="C5E0B4"/>
          </w:tcPr>
          <w:p w14:paraId="706D9A8B">
            <w:pPr>
              <w:spacing w:after="0" w:line="240" w:lineRule="auto"/>
              <w:jc w:val="center"/>
            </w:pPr>
            <w:r>
              <w:rPr>
                <w:rFonts w:ascii="Arial" w:hAnsi="Arial"/>
                <w:b/>
                <w:sz w:val="20"/>
              </w:rPr>
              <w:t>Mornings</w:t>
            </w:r>
          </w:p>
        </w:tc>
        <w:tc>
          <w:tcPr>
            <w:tcW w:w="1440" w:type="dxa"/>
            <w:shd w:val="clear" w:color="auto" w:fill="C5E0B4"/>
          </w:tcPr>
          <w:p w14:paraId="1DD8A938">
            <w:pPr>
              <w:spacing w:after="0" w:line="240" w:lineRule="auto"/>
              <w:jc w:val="center"/>
            </w:pPr>
            <w:r>
              <w:rPr>
                <w:rFonts w:ascii="Arial" w:hAnsi="Arial"/>
                <w:b/>
                <w:sz w:val="20"/>
              </w:rPr>
              <w:t>Afternoons</w:t>
            </w:r>
          </w:p>
        </w:tc>
        <w:tc>
          <w:tcPr>
            <w:tcW w:w="1440" w:type="dxa"/>
            <w:shd w:val="clear" w:color="auto" w:fill="C5E0B4"/>
          </w:tcPr>
          <w:p w14:paraId="1F26D4B7">
            <w:pPr>
              <w:spacing w:after="0" w:line="240" w:lineRule="auto"/>
              <w:jc w:val="center"/>
            </w:pPr>
            <w:r>
              <w:rPr>
                <w:rFonts w:ascii="Arial" w:hAnsi="Arial"/>
                <w:b/>
                <w:sz w:val="20"/>
              </w:rPr>
              <w:t>Evenings</w:t>
            </w:r>
          </w:p>
        </w:tc>
        <w:tc>
          <w:tcPr>
            <w:tcW w:w="1440" w:type="dxa"/>
            <w:shd w:val="clear" w:color="auto" w:fill="C5E0B4"/>
          </w:tcPr>
          <w:p w14:paraId="22A48974">
            <w:pPr>
              <w:spacing w:after="0" w:line="240" w:lineRule="auto"/>
              <w:jc w:val="center"/>
            </w:pPr>
            <w:r>
              <w:rPr>
                <w:rFonts w:ascii="Arial" w:hAnsi="Arial"/>
                <w:b/>
                <w:sz w:val="20"/>
              </w:rPr>
              <w:t>Sleep Over</w:t>
            </w:r>
          </w:p>
        </w:tc>
        <w:tc>
          <w:tcPr>
            <w:tcW w:w="1872" w:type="dxa"/>
            <w:shd w:val="clear" w:color="auto" w:fill="C5E0B4"/>
          </w:tcPr>
          <w:p w14:paraId="5A9F4AC2">
            <w:pPr>
              <w:spacing w:after="0" w:line="240" w:lineRule="auto"/>
              <w:jc w:val="center"/>
            </w:pPr>
            <w:r>
              <w:rPr>
                <w:rFonts w:ascii="Arial" w:hAnsi="Arial"/>
                <w:b/>
                <w:sz w:val="20"/>
              </w:rPr>
              <w:t>Waking Nights</w:t>
            </w:r>
          </w:p>
        </w:tc>
      </w:tr>
      <w:tr w14:paraId="7379AF62">
        <w:trPr>
          <w:jc w:val="center"/>
        </w:trPr>
        <w:tc>
          <w:tcPr>
            <w:tcW w:w="1872" w:type="dxa"/>
          </w:tcPr>
          <w:p w14:paraId="3B822C64">
            <w:pPr>
              <w:spacing w:after="0" w:line="240" w:lineRule="auto"/>
              <w:jc w:val="left"/>
            </w:pPr>
            <w:r>
              <w:rPr>
                <w:rFonts w:ascii="Arial" w:hAnsi="Arial"/>
                <w:b w:val="0"/>
                <w:sz w:val="20"/>
              </w:rPr>
              <w:t>Mon to Fri (days)</w:t>
            </w:r>
          </w:p>
        </w:tc>
        <w:tc>
          <w:tcPr>
            <w:tcW w:w="1440" w:type="dxa"/>
          </w:tcPr>
          <w:p w14:paraId="25C02BA2">
            <w:pPr>
              <w:spacing w:after="0" w:line="240" w:lineRule="auto"/>
            </w:pPr>
          </w:p>
        </w:tc>
        <w:tc>
          <w:tcPr>
            <w:tcW w:w="1440" w:type="dxa"/>
          </w:tcPr>
          <w:p w14:paraId="0B480479">
            <w:pPr>
              <w:spacing w:after="0" w:line="240" w:lineRule="auto"/>
            </w:pPr>
          </w:p>
        </w:tc>
        <w:tc>
          <w:tcPr>
            <w:tcW w:w="1440" w:type="dxa"/>
          </w:tcPr>
          <w:p w14:paraId="476FEC25">
            <w:pPr>
              <w:spacing w:after="0" w:line="240" w:lineRule="auto"/>
            </w:pPr>
          </w:p>
        </w:tc>
        <w:tc>
          <w:tcPr>
            <w:tcW w:w="1440" w:type="dxa"/>
          </w:tcPr>
          <w:p w14:paraId="3CA41A13">
            <w:pPr>
              <w:spacing w:after="0" w:line="240" w:lineRule="auto"/>
            </w:pPr>
          </w:p>
        </w:tc>
        <w:tc>
          <w:tcPr>
            <w:tcW w:w="1872" w:type="dxa"/>
          </w:tcPr>
          <w:p w14:paraId="1C16EF8F">
            <w:pPr>
              <w:spacing w:after="0" w:line="240" w:lineRule="auto"/>
            </w:pPr>
          </w:p>
        </w:tc>
      </w:tr>
      <w:tr w14:paraId="61B73BA4">
        <w:trPr>
          <w:jc w:val="center"/>
        </w:trPr>
        <w:tc>
          <w:tcPr>
            <w:tcW w:w="1872" w:type="dxa"/>
          </w:tcPr>
          <w:p w14:paraId="1374B8D1">
            <w:pPr>
              <w:spacing w:after="0" w:line="240" w:lineRule="auto"/>
              <w:jc w:val="left"/>
            </w:pPr>
            <w:r>
              <w:rPr>
                <w:rFonts w:ascii="Arial" w:hAnsi="Arial"/>
                <w:b w:val="0"/>
                <w:sz w:val="20"/>
              </w:rPr>
              <w:t>Mon to Fri (nights)</w:t>
            </w:r>
          </w:p>
        </w:tc>
        <w:tc>
          <w:tcPr>
            <w:tcW w:w="1440" w:type="dxa"/>
          </w:tcPr>
          <w:p w14:paraId="6756988E">
            <w:pPr>
              <w:spacing w:after="0" w:line="240" w:lineRule="auto"/>
            </w:pPr>
          </w:p>
        </w:tc>
        <w:tc>
          <w:tcPr>
            <w:tcW w:w="1440" w:type="dxa"/>
          </w:tcPr>
          <w:p w14:paraId="59A1400E">
            <w:pPr>
              <w:spacing w:after="0" w:line="240" w:lineRule="auto"/>
            </w:pPr>
          </w:p>
        </w:tc>
        <w:tc>
          <w:tcPr>
            <w:tcW w:w="1440" w:type="dxa"/>
          </w:tcPr>
          <w:p w14:paraId="1818D032">
            <w:pPr>
              <w:spacing w:after="0" w:line="240" w:lineRule="auto"/>
            </w:pPr>
          </w:p>
        </w:tc>
        <w:tc>
          <w:tcPr>
            <w:tcW w:w="1440" w:type="dxa"/>
          </w:tcPr>
          <w:p w14:paraId="175E0E49">
            <w:pPr>
              <w:spacing w:after="0" w:line="240" w:lineRule="auto"/>
            </w:pPr>
          </w:p>
        </w:tc>
        <w:tc>
          <w:tcPr>
            <w:tcW w:w="1872" w:type="dxa"/>
          </w:tcPr>
          <w:p w14:paraId="437FC719">
            <w:pPr>
              <w:spacing w:after="0" w:line="240" w:lineRule="auto"/>
            </w:pPr>
          </w:p>
        </w:tc>
      </w:tr>
      <w:tr w14:paraId="2397E1F3">
        <w:trPr>
          <w:jc w:val="center"/>
        </w:trPr>
        <w:tc>
          <w:tcPr>
            <w:tcW w:w="1872" w:type="dxa"/>
          </w:tcPr>
          <w:p w14:paraId="6F5132B4">
            <w:pPr>
              <w:spacing w:after="0" w:line="240" w:lineRule="auto"/>
              <w:jc w:val="left"/>
            </w:pPr>
            <w:r>
              <w:rPr>
                <w:rFonts w:ascii="Arial" w:hAnsi="Arial"/>
                <w:b w:val="0"/>
                <w:sz w:val="20"/>
              </w:rPr>
              <w:t>Saturday</w:t>
            </w:r>
          </w:p>
        </w:tc>
        <w:tc>
          <w:tcPr>
            <w:tcW w:w="1440" w:type="dxa"/>
          </w:tcPr>
          <w:p w14:paraId="187701FD">
            <w:pPr>
              <w:spacing w:after="0" w:line="240" w:lineRule="auto"/>
            </w:pPr>
          </w:p>
        </w:tc>
        <w:tc>
          <w:tcPr>
            <w:tcW w:w="1440" w:type="dxa"/>
          </w:tcPr>
          <w:p w14:paraId="47E8528C">
            <w:pPr>
              <w:spacing w:after="0" w:line="240" w:lineRule="auto"/>
            </w:pPr>
          </w:p>
        </w:tc>
        <w:tc>
          <w:tcPr>
            <w:tcW w:w="1440" w:type="dxa"/>
          </w:tcPr>
          <w:p w14:paraId="6C406E22">
            <w:pPr>
              <w:spacing w:after="0" w:line="240" w:lineRule="auto"/>
            </w:pPr>
          </w:p>
        </w:tc>
        <w:tc>
          <w:tcPr>
            <w:tcW w:w="1440" w:type="dxa"/>
          </w:tcPr>
          <w:p w14:paraId="1A7E469C">
            <w:pPr>
              <w:spacing w:after="0" w:line="240" w:lineRule="auto"/>
            </w:pPr>
          </w:p>
        </w:tc>
        <w:tc>
          <w:tcPr>
            <w:tcW w:w="1872" w:type="dxa"/>
          </w:tcPr>
          <w:p w14:paraId="53C56BA6">
            <w:pPr>
              <w:spacing w:after="0" w:line="240" w:lineRule="auto"/>
            </w:pPr>
          </w:p>
        </w:tc>
      </w:tr>
      <w:tr w14:paraId="1214BD13">
        <w:trPr>
          <w:jc w:val="center"/>
        </w:trPr>
        <w:tc>
          <w:tcPr>
            <w:tcW w:w="1872" w:type="dxa"/>
          </w:tcPr>
          <w:p w14:paraId="7B350A98">
            <w:pPr>
              <w:spacing w:after="0" w:line="240" w:lineRule="auto"/>
              <w:jc w:val="left"/>
            </w:pPr>
            <w:r>
              <w:rPr>
                <w:rFonts w:ascii="Arial" w:hAnsi="Arial"/>
                <w:b w:val="0"/>
                <w:sz w:val="20"/>
              </w:rPr>
              <w:t>Sunday</w:t>
            </w:r>
          </w:p>
        </w:tc>
        <w:tc>
          <w:tcPr>
            <w:tcW w:w="1440" w:type="dxa"/>
          </w:tcPr>
          <w:p w14:paraId="167410D7">
            <w:pPr>
              <w:spacing w:after="0" w:line="240" w:lineRule="auto"/>
            </w:pPr>
          </w:p>
        </w:tc>
        <w:tc>
          <w:tcPr>
            <w:tcW w:w="1440" w:type="dxa"/>
          </w:tcPr>
          <w:p w14:paraId="02BBDA2F">
            <w:pPr>
              <w:spacing w:after="0" w:line="240" w:lineRule="auto"/>
            </w:pPr>
          </w:p>
        </w:tc>
        <w:tc>
          <w:tcPr>
            <w:tcW w:w="1440" w:type="dxa"/>
          </w:tcPr>
          <w:p w14:paraId="1B82A80A">
            <w:pPr>
              <w:spacing w:after="0" w:line="240" w:lineRule="auto"/>
            </w:pPr>
          </w:p>
        </w:tc>
        <w:tc>
          <w:tcPr>
            <w:tcW w:w="1440" w:type="dxa"/>
          </w:tcPr>
          <w:p w14:paraId="28225D42">
            <w:pPr>
              <w:spacing w:after="0" w:line="240" w:lineRule="auto"/>
            </w:pPr>
          </w:p>
        </w:tc>
        <w:tc>
          <w:tcPr>
            <w:tcW w:w="1872" w:type="dxa"/>
          </w:tcPr>
          <w:p w14:paraId="738A332D">
            <w:pPr>
              <w:spacing w:after="0" w:line="240" w:lineRule="auto"/>
            </w:pPr>
          </w:p>
        </w:tc>
      </w:tr>
    </w:tbl>
    <w:p w14:paraId="0DCA3B8B"/>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4"/>
      </w:tblGrid>
      <w:tr w14:paraId="2CCC812A">
        <w:trPr>
          <w:jc w:val="center"/>
        </w:trPr>
        <w:tc>
          <w:tcPr>
            <w:tcW w:w="9504" w:type="dxa"/>
          </w:tcPr>
          <w:p w14:paraId="0BEE7469">
            <w:pPr>
              <w:spacing w:after="0" w:line="240" w:lineRule="auto"/>
              <w:jc w:val="left"/>
            </w:pPr>
            <w:r>
              <w:rPr>
                <w:rFonts w:ascii="Arial" w:hAnsi="Arial"/>
                <w:b/>
                <w:sz w:val="20"/>
              </w:rPr>
              <w:t>Geographical area(s) you are interested in working?</w:t>
            </w:r>
            <w:r>
              <w:rPr>
                <w:rFonts w:ascii="Arial" w:hAnsi="Arial"/>
                <w:b/>
                <w:sz w:val="20"/>
              </w:rPr>
              <w:br w:type="textWrapping"/>
            </w:r>
          </w:p>
        </w:tc>
      </w:tr>
      <w:tr w14:paraId="55AF01C8">
        <w:trPr>
          <w:jc w:val="center"/>
        </w:trPr>
        <w:tc>
          <w:tcPr>
            <w:tcW w:w="9504" w:type="dxa"/>
          </w:tcPr>
          <w:p w14:paraId="223CBE38">
            <w:pPr>
              <w:spacing w:after="0" w:line="240" w:lineRule="auto"/>
              <w:jc w:val="left"/>
            </w:pPr>
            <w:r>
              <w:rPr>
                <w:rFonts w:ascii="Arial" w:hAnsi="Arial"/>
                <w:b w:val="0"/>
                <w:sz w:val="20"/>
              </w:rPr>
              <w:t>The work you are interested in? (delete as appropriate) Personal Care / Domestic care / Both</w:t>
            </w:r>
          </w:p>
        </w:tc>
      </w:tr>
      <w:tr w14:paraId="73509166">
        <w:trPr>
          <w:jc w:val="center"/>
        </w:trPr>
        <w:tc>
          <w:tcPr>
            <w:tcW w:w="9504" w:type="dxa"/>
          </w:tcPr>
          <w:p w14:paraId="69A10368">
            <w:pPr>
              <w:spacing w:after="0" w:line="240" w:lineRule="auto"/>
              <w:jc w:val="left"/>
            </w:pPr>
            <w:r>
              <w:rPr>
                <w:rFonts w:ascii="Arial" w:hAnsi="Arial"/>
                <w:b w:val="0"/>
                <w:sz w:val="20"/>
              </w:rPr>
              <w:t>Ideal number of hours you would like to work per week?</w:t>
            </w:r>
          </w:p>
        </w:tc>
      </w:tr>
    </w:tbl>
    <w:p w14:paraId="08155EEC"/>
    <w:p w14:paraId="2BB4FB3E">
      <w:pPr>
        <w:shd w:val="clear" w:fill="C5E0B4"/>
      </w:pPr>
      <w:r>
        <w:rPr>
          <w:rFonts w:ascii="Arial" w:hAnsi="Arial"/>
          <w:b/>
          <w:sz w:val="22"/>
        </w:rPr>
        <w:t>9. Applicant Declaration (please read carefully before signing the application)</w:t>
      </w:r>
    </w:p>
    <w:p w14:paraId="39360C3D">
      <w:r>
        <w:rPr>
          <w:rFonts w:ascii="Arial" w:hAnsi="Arial"/>
          <w:sz w:val="18"/>
        </w:rPr>
        <w:t>1) The information in this form is true and complete. I agree that any deliberate omissions, falsification or misinterpretation on this form will be grounds for rejecting this application or subsequent dismissal if employed by the organisation. This equally applies to any medical questionnaires I may complete.</w:t>
      </w:r>
    </w:p>
    <w:p w14:paraId="7EC43FEE">
      <w:r>
        <w:rPr>
          <w:rFonts w:ascii="Arial" w:hAnsi="Arial"/>
          <w:sz w:val="18"/>
        </w:rPr>
        <w:t>2) I confirm that I have not been subject to any cautions or convictions (other than those given above), investigation, disciplinary action, or enquiry into adult/child protection matters or inappropriate behavior, and that the information I have given in the criminal record declaration section is to best of my knowledge.</w:t>
      </w:r>
    </w:p>
    <w:p w14:paraId="74EE9F41">
      <w:r>
        <w:rPr>
          <w:rFonts w:ascii="Arial" w:hAnsi="Arial"/>
          <w:sz w:val="18"/>
        </w:rPr>
        <w:t>3) Should we require further information and wish to contact your doctor with a view to obtaining a medical report, the law requires us to inform you of our intention and obtain your permission prior to contacting your doctor. I agree that this company reserves the right to require me to undergo a medical examination. In addition, I agree that this information will be retained in my personal file during employment and for up to six years thereafter and understand that information will be processed in accordance with the Data Protection Act 1998</w:t>
      </w:r>
    </w:p>
    <w:p w14:paraId="75F45C12">
      <w:r>
        <w:rPr>
          <w:rFonts w:ascii="Arial" w:hAnsi="Arial"/>
          <w:sz w:val="18"/>
        </w:rPr>
        <w:t>4) 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w:t>
      </w:r>
    </w:p>
    <w:p w14:paraId="78B3D23B">
      <w:r>
        <w:rPr>
          <w:rFonts w:ascii="Arial" w:hAnsi="Arial"/>
          <w:sz w:val="18"/>
        </w:rPr>
        <w:t>5) We will treat all personal information about you with utmost integrity and confidentiality. Our data protection policy sets out our approach to ensuring that your data is processed in line with the data protection principles within current data protection legislation</w:t>
      </w:r>
    </w:p>
    <w:p w14:paraId="26F58553"/>
    <w:p w14:paraId="6BCCD7A8">
      <w:r>
        <w:rPr>
          <w:rFonts w:ascii="Arial" w:hAnsi="Arial"/>
          <w:sz w:val="20"/>
        </w:rPr>
        <w:t>Name (Please Print):……………………………………………………………………………………………………………</w:t>
      </w:r>
    </w:p>
    <w:p w14:paraId="765C8570">
      <w:r>
        <w:rPr>
          <w:rFonts w:ascii="Arial" w:hAnsi="Arial"/>
          <w:sz w:val="20"/>
        </w:rPr>
        <w:t>Signed:………………………………………………. Date:………………………………………………………………………</w:t>
      </w:r>
    </w:p>
    <w:p w14:paraId="5C12E4C3"/>
    <w:p w14:paraId="4EAB7710">
      <w:pPr>
        <w:shd w:val="clear" w:fill="C5E0B4"/>
      </w:pPr>
      <w:r>
        <w:rPr>
          <w:rFonts w:ascii="Arial" w:hAnsi="Arial"/>
          <w:b/>
          <w:sz w:val="22"/>
        </w:rPr>
        <w:t>10. Returning the form</w:t>
      </w:r>
    </w:p>
    <w:p w14:paraId="1F3724B7"/>
    <w:p w14:paraId="2F132CC6">
      <w:r>
        <w:rPr>
          <w:rFonts w:ascii="Arial" w:hAnsi="Arial"/>
          <w:b/>
          <w:sz w:val="20"/>
          <w:u w:val="single"/>
        </w:rPr>
        <w:t xml:space="preserve">By Post: </w:t>
      </w:r>
      <w:r>
        <w:rPr>
          <w:rFonts w:ascii="Arial" w:hAnsi="Arial"/>
          <w:sz w:val="20"/>
        </w:rPr>
        <w:t>92 The Newry. Leicester, LE2 6SS,</w:t>
      </w:r>
    </w:p>
    <w:p w14:paraId="073D39FC">
      <w:r>
        <w:rPr>
          <w:rFonts w:ascii="Arial" w:hAnsi="Arial"/>
          <w:b/>
          <w:sz w:val="20"/>
          <w:u w:val="single"/>
        </w:rPr>
        <w:t xml:space="preserve">By Email: </w:t>
      </w:r>
      <w:r>
        <w:rPr>
          <w:rFonts w:ascii="Arial" w:hAnsi="Arial"/>
          <w:sz w:val="20"/>
        </w:rPr>
        <w:t>services@petrichorltd.co.uk</w:t>
      </w:r>
    </w:p>
    <w:p w14:paraId="44DF8A03"/>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0"/>
        <w:gridCol w:w="1440"/>
        <w:gridCol w:w="2880"/>
      </w:tblGrid>
      <w:tr w14:paraId="10B5FFB1">
        <w:trPr>
          <w:jc w:val="center"/>
        </w:trPr>
        <w:tc>
          <w:tcPr>
            <w:tcW w:w="5040" w:type="dxa"/>
          </w:tcPr>
          <w:p w14:paraId="2DB410D7">
            <w:pPr>
              <w:spacing w:after="0" w:line="240" w:lineRule="auto"/>
              <w:jc w:val="left"/>
            </w:pPr>
            <w:r>
              <w:rPr>
                <w:rFonts w:ascii="Arial" w:hAnsi="Arial"/>
                <w:b/>
                <w:sz w:val="20"/>
              </w:rPr>
              <w:t>SECTION</w:t>
            </w:r>
          </w:p>
        </w:tc>
        <w:tc>
          <w:tcPr>
            <w:tcW w:w="1440" w:type="dxa"/>
          </w:tcPr>
          <w:p w14:paraId="01EB8841">
            <w:pPr>
              <w:spacing w:after="0" w:line="240" w:lineRule="auto"/>
              <w:jc w:val="center"/>
            </w:pPr>
            <w:r>
              <w:rPr>
                <w:rFonts w:ascii="Arial" w:hAnsi="Arial"/>
                <w:b/>
                <w:sz w:val="20"/>
              </w:rPr>
              <w:t>YES/NO</w:t>
            </w:r>
          </w:p>
        </w:tc>
        <w:tc>
          <w:tcPr>
            <w:tcW w:w="2880" w:type="dxa"/>
          </w:tcPr>
          <w:p w14:paraId="1A90374D">
            <w:pPr>
              <w:spacing w:after="0" w:line="240" w:lineRule="auto"/>
              <w:jc w:val="center"/>
            </w:pPr>
            <w:r>
              <w:rPr>
                <w:rFonts w:ascii="Arial" w:hAnsi="Arial"/>
                <w:b/>
                <w:sz w:val="20"/>
              </w:rPr>
              <w:t>NOTES</w:t>
            </w:r>
          </w:p>
        </w:tc>
      </w:tr>
      <w:tr w14:paraId="2C54336F">
        <w:trPr>
          <w:jc w:val="center"/>
        </w:trPr>
        <w:tc>
          <w:tcPr>
            <w:tcW w:w="5040" w:type="dxa"/>
          </w:tcPr>
          <w:p w14:paraId="191504BB">
            <w:pPr>
              <w:spacing w:after="0" w:line="240" w:lineRule="auto"/>
              <w:jc w:val="left"/>
            </w:pPr>
            <w:r>
              <w:rPr>
                <w:rFonts w:ascii="Arial" w:hAnsi="Arial"/>
                <w:b w:val="0"/>
                <w:sz w:val="20"/>
              </w:rPr>
              <w:t>Personal Details</w:t>
            </w:r>
          </w:p>
        </w:tc>
        <w:tc>
          <w:tcPr>
            <w:tcW w:w="1440" w:type="dxa"/>
          </w:tcPr>
          <w:p w14:paraId="0EA2F15F">
            <w:pPr>
              <w:spacing w:after="0" w:line="240" w:lineRule="auto"/>
            </w:pPr>
          </w:p>
        </w:tc>
        <w:tc>
          <w:tcPr>
            <w:tcW w:w="2880" w:type="dxa"/>
          </w:tcPr>
          <w:p w14:paraId="54220DBD">
            <w:pPr>
              <w:spacing w:after="0" w:line="240" w:lineRule="auto"/>
            </w:pPr>
          </w:p>
        </w:tc>
      </w:tr>
      <w:tr w14:paraId="2DCB1A3D">
        <w:trPr>
          <w:jc w:val="center"/>
        </w:trPr>
        <w:tc>
          <w:tcPr>
            <w:tcW w:w="5040" w:type="dxa"/>
          </w:tcPr>
          <w:p w14:paraId="2DEE6C08">
            <w:pPr>
              <w:spacing w:after="0" w:line="240" w:lineRule="auto"/>
              <w:jc w:val="left"/>
            </w:pPr>
            <w:r>
              <w:rPr>
                <w:rFonts w:ascii="Arial" w:hAnsi="Arial"/>
                <w:b w:val="0"/>
                <w:sz w:val="20"/>
              </w:rPr>
              <w:t>Additional Information</w:t>
            </w:r>
          </w:p>
        </w:tc>
        <w:tc>
          <w:tcPr>
            <w:tcW w:w="1440" w:type="dxa"/>
          </w:tcPr>
          <w:p w14:paraId="191B2D94">
            <w:pPr>
              <w:spacing w:after="0" w:line="240" w:lineRule="auto"/>
            </w:pPr>
          </w:p>
        </w:tc>
        <w:tc>
          <w:tcPr>
            <w:tcW w:w="2880" w:type="dxa"/>
          </w:tcPr>
          <w:p w14:paraId="1D981D0C">
            <w:pPr>
              <w:spacing w:after="0" w:line="240" w:lineRule="auto"/>
            </w:pPr>
          </w:p>
        </w:tc>
      </w:tr>
      <w:tr w14:paraId="2ED7EF47">
        <w:trPr>
          <w:jc w:val="center"/>
        </w:trPr>
        <w:tc>
          <w:tcPr>
            <w:tcW w:w="5040" w:type="dxa"/>
          </w:tcPr>
          <w:p w14:paraId="63C96357">
            <w:pPr>
              <w:spacing w:after="0" w:line="240" w:lineRule="auto"/>
              <w:jc w:val="left"/>
            </w:pPr>
            <w:r>
              <w:rPr>
                <w:rFonts w:ascii="Arial" w:hAnsi="Arial"/>
                <w:b w:val="0"/>
                <w:sz w:val="20"/>
              </w:rPr>
              <w:t>Criminal Record Declaration</w:t>
            </w:r>
          </w:p>
        </w:tc>
        <w:tc>
          <w:tcPr>
            <w:tcW w:w="1440" w:type="dxa"/>
          </w:tcPr>
          <w:p w14:paraId="195966F7">
            <w:pPr>
              <w:spacing w:after="0" w:line="240" w:lineRule="auto"/>
            </w:pPr>
          </w:p>
        </w:tc>
        <w:tc>
          <w:tcPr>
            <w:tcW w:w="2880" w:type="dxa"/>
          </w:tcPr>
          <w:p w14:paraId="7F554263">
            <w:pPr>
              <w:spacing w:after="0" w:line="240" w:lineRule="auto"/>
            </w:pPr>
          </w:p>
        </w:tc>
      </w:tr>
      <w:tr w14:paraId="4E66FF95">
        <w:trPr>
          <w:jc w:val="center"/>
        </w:trPr>
        <w:tc>
          <w:tcPr>
            <w:tcW w:w="5040" w:type="dxa"/>
          </w:tcPr>
          <w:p w14:paraId="180E98A0">
            <w:pPr>
              <w:spacing w:after="0" w:line="240" w:lineRule="auto"/>
              <w:jc w:val="left"/>
            </w:pPr>
            <w:r>
              <w:rPr>
                <w:rFonts w:ascii="Arial" w:hAnsi="Arial"/>
                <w:b w:val="0"/>
                <w:sz w:val="20"/>
              </w:rPr>
              <w:t>Education, Training, Qualification and Current Learning</w:t>
            </w:r>
          </w:p>
        </w:tc>
        <w:tc>
          <w:tcPr>
            <w:tcW w:w="1440" w:type="dxa"/>
          </w:tcPr>
          <w:p w14:paraId="48A19D5D">
            <w:pPr>
              <w:spacing w:after="0" w:line="240" w:lineRule="auto"/>
            </w:pPr>
          </w:p>
        </w:tc>
        <w:tc>
          <w:tcPr>
            <w:tcW w:w="2880" w:type="dxa"/>
          </w:tcPr>
          <w:p w14:paraId="0435B4DB">
            <w:pPr>
              <w:spacing w:after="0" w:line="240" w:lineRule="auto"/>
            </w:pPr>
          </w:p>
        </w:tc>
      </w:tr>
      <w:tr w14:paraId="5A9B2000">
        <w:trPr>
          <w:jc w:val="center"/>
        </w:trPr>
        <w:tc>
          <w:tcPr>
            <w:tcW w:w="5040" w:type="dxa"/>
          </w:tcPr>
          <w:p w14:paraId="59B2B8A3">
            <w:pPr>
              <w:spacing w:after="0" w:line="240" w:lineRule="auto"/>
              <w:jc w:val="left"/>
            </w:pPr>
            <w:r>
              <w:rPr>
                <w:rFonts w:ascii="Arial" w:hAnsi="Arial"/>
                <w:b w:val="0"/>
                <w:sz w:val="20"/>
              </w:rPr>
              <w:t>Other relevant Training, Qualifications or work-related skills</w:t>
            </w:r>
          </w:p>
        </w:tc>
        <w:tc>
          <w:tcPr>
            <w:tcW w:w="1440" w:type="dxa"/>
          </w:tcPr>
          <w:p w14:paraId="4911798F">
            <w:pPr>
              <w:spacing w:after="0" w:line="240" w:lineRule="auto"/>
            </w:pPr>
          </w:p>
        </w:tc>
        <w:tc>
          <w:tcPr>
            <w:tcW w:w="2880" w:type="dxa"/>
          </w:tcPr>
          <w:p w14:paraId="054E012B">
            <w:pPr>
              <w:spacing w:after="0" w:line="240" w:lineRule="auto"/>
            </w:pPr>
          </w:p>
        </w:tc>
      </w:tr>
      <w:tr w14:paraId="18057778">
        <w:trPr>
          <w:jc w:val="center"/>
        </w:trPr>
        <w:tc>
          <w:tcPr>
            <w:tcW w:w="5040" w:type="dxa"/>
          </w:tcPr>
          <w:p w14:paraId="6CB825CA">
            <w:pPr>
              <w:spacing w:after="0" w:line="240" w:lineRule="auto"/>
              <w:jc w:val="left"/>
            </w:pPr>
            <w:r>
              <w:rPr>
                <w:rFonts w:ascii="Arial" w:hAnsi="Arial"/>
                <w:b w:val="0"/>
                <w:sz w:val="20"/>
              </w:rPr>
              <w:t>Employment history to cover at least three years</w:t>
            </w:r>
          </w:p>
        </w:tc>
        <w:tc>
          <w:tcPr>
            <w:tcW w:w="1440" w:type="dxa"/>
          </w:tcPr>
          <w:p w14:paraId="5694B9B5">
            <w:pPr>
              <w:spacing w:after="0" w:line="240" w:lineRule="auto"/>
            </w:pPr>
          </w:p>
        </w:tc>
        <w:tc>
          <w:tcPr>
            <w:tcW w:w="2880" w:type="dxa"/>
          </w:tcPr>
          <w:p w14:paraId="1A2ED37C">
            <w:pPr>
              <w:spacing w:after="0" w:line="240" w:lineRule="auto"/>
            </w:pPr>
          </w:p>
        </w:tc>
      </w:tr>
      <w:tr w14:paraId="2A1CA3C0">
        <w:trPr>
          <w:jc w:val="center"/>
        </w:trPr>
        <w:tc>
          <w:tcPr>
            <w:tcW w:w="5040" w:type="dxa"/>
          </w:tcPr>
          <w:p w14:paraId="5B86956E">
            <w:pPr>
              <w:spacing w:after="0" w:line="240" w:lineRule="auto"/>
              <w:jc w:val="left"/>
            </w:pPr>
            <w:r>
              <w:rPr>
                <w:rFonts w:ascii="Arial" w:hAnsi="Arial"/>
                <w:b w:val="0"/>
                <w:sz w:val="20"/>
              </w:rPr>
              <w:t>Relevant Experience</w:t>
            </w:r>
          </w:p>
        </w:tc>
        <w:tc>
          <w:tcPr>
            <w:tcW w:w="1440" w:type="dxa"/>
          </w:tcPr>
          <w:p w14:paraId="1C891BA7">
            <w:pPr>
              <w:spacing w:after="0" w:line="240" w:lineRule="auto"/>
            </w:pPr>
          </w:p>
        </w:tc>
        <w:tc>
          <w:tcPr>
            <w:tcW w:w="2880" w:type="dxa"/>
          </w:tcPr>
          <w:p w14:paraId="7BA2DFE9">
            <w:pPr>
              <w:spacing w:after="0" w:line="240" w:lineRule="auto"/>
            </w:pPr>
          </w:p>
        </w:tc>
      </w:tr>
      <w:tr w14:paraId="6EE61D9E">
        <w:trPr>
          <w:jc w:val="center"/>
        </w:trPr>
        <w:tc>
          <w:tcPr>
            <w:tcW w:w="5040" w:type="dxa"/>
          </w:tcPr>
          <w:p w14:paraId="3F13C039">
            <w:pPr>
              <w:spacing w:after="0" w:line="240" w:lineRule="auto"/>
              <w:jc w:val="left"/>
            </w:pPr>
            <w:r>
              <w:rPr>
                <w:rFonts w:ascii="Arial" w:hAnsi="Arial"/>
                <w:b w:val="0"/>
                <w:sz w:val="20"/>
              </w:rPr>
              <w:t>Availability</w:t>
            </w:r>
          </w:p>
        </w:tc>
        <w:tc>
          <w:tcPr>
            <w:tcW w:w="1440" w:type="dxa"/>
          </w:tcPr>
          <w:p w14:paraId="2AF4F0CB">
            <w:pPr>
              <w:spacing w:after="0" w:line="240" w:lineRule="auto"/>
            </w:pPr>
          </w:p>
        </w:tc>
        <w:tc>
          <w:tcPr>
            <w:tcW w:w="2880" w:type="dxa"/>
          </w:tcPr>
          <w:p w14:paraId="497EE060">
            <w:pPr>
              <w:spacing w:after="0" w:line="240" w:lineRule="auto"/>
            </w:pPr>
          </w:p>
        </w:tc>
      </w:tr>
      <w:tr w14:paraId="085960EC">
        <w:trPr>
          <w:jc w:val="center"/>
        </w:trPr>
        <w:tc>
          <w:tcPr>
            <w:tcW w:w="5040" w:type="dxa"/>
          </w:tcPr>
          <w:p w14:paraId="21D52717">
            <w:pPr>
              <w:spacing w:after="0" w:line="240" w:lineRule="auto"/>
              <w:jc w:val="left"/>
            </w:pPr>
            <w:r>
              <w:rPr>
                <w:rFonts w:ascii="Arial" w:hAnsi="Arial"/>
                <w:b w:val="0"/>
                <w:sz w:val="20"/>
              </w:rPr>
              <w:t>REFERENCES: include emails address and contact numbers</w:t>
            </w:r>
          </w:p>
        </w:tc>
        <w:tc>
          <w:tcPr>
            <w:tcW w:w="1440" w:type="dxa"/>
          </w:tcPr>
          <w:p w14:paraId="6936C88F">
            <w:pPr>
              <w:spacing w:after="0" w:line="240" w:lineRule="auto"/>
            </w:pPr>
          </w:p>
        </w:tc>
        <w:tc>
          <w:tcPr>
            <w:tcW w:w="2880" w:type="dxa"/>
          </w:tcPr>
          <w:p w14:paraId="579D0505">
            <w:pPr>
              <w:spacing w:after="0" w:line="240" w:lineRule="auto"/>
            </w:pPr>
          </w:p>
        </w:tc>
      </w:tr>
      <w:tr w14:paraId="785FC5B2">
        <w:trPr>
          <w:jc w:val="center"/>
        </w:trPr>
        <w:tc>
          <w:tcPr>
            <w:tcW w:w="5040" w:type="dxa"/>
          </w:tcPr>
          <w:p w14:paraId="404265B7">
            <w:pPr>
              <w:spacing w:after="0" w:line="240" w:lineRule="auto"/>
              <w:jc w:val="left"/>
            </w:pPr>
            <w:r>
              <w:rPr>
                <w:rFonts w:ascii="Arial" w:hAnsi="Arial"/>
                <w:b w:val="0"/>
                <w:sz w:val="20"/>
              </w:rPr>
              <w:t>Applicant Declaration</w:t>
            </w:r>
          </w:p>
        </w:tc>
        <w:tc>
          <w:tcPr>
            <w:tcW w:w="1440" w:type="dxa"/>
          </w:tcPr>
          <w:p w14:paraId="487ACD64">
            <w:pPr>
              <w:spacing w:after="0" w:line="240" w:lineRule="auto"/>
            </w:pPr>
          </w:p>
        </w:tc>
        <w:tc>
          <w:tcPr>
            <w:tcW w:w="2880" w:type="dxa"/>
          </w:tcPr>
          <w:p w14:paraId="0C705813">
            <w:pPr>
              <w:spacing w:after="0" w:line="240" w:lineRule="auto"/>
            </w:pPr>
          </w:p>
        </w:tc>
      </w:tr>
    </w:tbl>
    <w:p w14:paraId="0EA10A9B"/>
    <w:p w14:paraId="0AA6204B">
      <w:r>
        <w:br w:type="page"/>
      </w:r>
    </w:p>
    <w:p w14:paraId="57C0DFFE">
      <w:pPr>
        <w:shd w:val="clear" w:fill="C5E0B4"/>
      </w:pPr>
      <w:r>
        <w:rPr>
          <w:rFonts w:ascii="Arial" w:hAnsi="Arial"/>
          <w:b/>
          <w:sz w:val="22"/>
        </w:rPr>
        <w:t>11. References</w:t>
      </w:r>
    </w:p>
    <w:p w14:paraId="5CB443BB">
      <w:r>
        <w:rPr>
          <w:rFonts w:ascii="Arial" w:hAnsi="Arial"/>
          <w:sz w:val="18"/>
        </w:rPr>
        <w:t>Please provide the names and contact details of at least three referees, the first two must be your present or most recent employer who can provide information relating to your competency in a caring role. If there is less than two years between both of these then please provide two further references. We will not contact any referee without your permission or until an offer of employment has been accepted, however if you are applying for a post which requires unsupervised access to children/vulnerable adults, the company reserves the right to approach any past employer for a reference. If you do not have three employment references, one may be from a professional body, a lecturer or similar.</w:t>
      </w:r>
    </w:p>
    <w:p w14:paraId="63BA8757"/>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160"/>
        <w:gridCol w:w="2160"/>
        <w:gridCol w:w="2160"/>
      </w:tblGrid>
      <w:tr w14:paraId="44B09F39">
        <w:trPr>
          <w:jc w:val="center"/>
        </w:trPr>
        <w:tc>
          <w:tcPr>
            <w:tcW w:w="2880" w:type="dxa"/>
            <w:shd w:val="clear" w:color="auto" w:fill="C5E0B4"/>
          </w:tcPr>
          <w:p w14:paraId="19A16B4E">
            <w:pPr>
              <w:spacing w:after="0" w:line="240" w:lineRule="auto"/>
              <w:jc w:val="left"/>
            </w:pPr>
          </w:p>
        </w:tc>
        <w:tc>
          <w:tcPr>
            <w:tcW w:w="2160" w:type="dxa"/>
            <w:shd w:val="clear" w:color="auto" w:fill="C5E0B4"/>
          </w:tcPr>
          <w:p w14:paraId="7890DF7D">
            <w:pPr>
              <w:spacing w:after="0" w:line="240" w:lineRule="auto"/>
              <w:jc w:val="center"/>
            </w:pPr>
            <w:r>
              <w:rPr>
                <w:rFonts w:ascii="Arial" w:hAnsi="Arial"/>
                <w:b/>
                <w:sz w:val="20"/>
              </w:rPr>
              <w:t>Referee 1</w:t>
            </w:r>
          </w:p>
        </w:tc>
        <w:tc>
          <w:tcPr>
            <w:tcW w:w="2160" w:type="dxa"/>
            <w:shd w:val="clear" w:color="auto" w:fill="C5E0B4"/>
          </w:tcPr>
          <w:p w14:paraId="06063350">
            <w:pPr>
              <w:spacing w:after="0" w:line="240" w:lineRule="auto"/>
              <w:jc w:val="center"/>
            </w:pPr>
            <w:r>
              <w:rPr>
                <w:rFonts w:ascii="Arial" w:hAnsi="Arial"/>
                <w:b/>
                <w:sz w:val="20"/>
              </w:rPr>
              <w:t>Referee 2</w:t>
            </w:r>
          </w:p>
        </w:tc>
        <w:tc>
          <w:tcPr>
            <w:tcW w:w="2160" w:type="dxa"/>
            <w:shd w:val="clear" w:color="auto" w:fill="C5E0B4"/>
          </w:tcPr>
          <w:p w14:paraId="1B835CA5">
            <w:pPr>
              <w:spacing w:after="0" w:line="240" w:lineRule="auto"/>
              <w:jc w:val="center"/>
            </w:pPr>
            <w:r>
              <w:rPr>
                <w:rFonts w:ascii="Arial" w:hAnsi="Arial"/>
                <w:b/>
                <w:sz w:val="20"/>
              </w:rPr>
              <w:t>Referee 3</w:t>
            </w:r>
          </w:p>
        </w:tc>
      </w:tr>
      <w:tr w14:paraId="316A0F46">
        <w:trPr>
          <w:jc w:val="center"/>
        </w:trPr>
        <w:tc>
          <w:tcPr>
            <w:tcW w:w="2880" w:type="dxa"/>
          </w:tcPr>
          <w:p w14:paraId="57B5C5D7">
            <w:pPr>
              <w:spacing w:after="0" w:line="240" w:lineRule="auto"/>
              <w:jc w:val="left"/>
            </w:pPr>
            <w:r>
              <w:rPr>
                <w:rFonts w:ascii="Arial" w:hAnsi="Arial"/>
                <w:b/>
                <w:sz w:val="20"/>
              </w:rPr>
              <w:t>Name</w:t>
            </w:r>
          </w:p>
        </w:tc>
        <w:tc>
          <w:tcPr>
            <w:tcW w:w="2160" w:type="dxa"/>
          </w:tcPr>
          <w:p w14:paraId="780A9989">
            <w:pPr>
              <w:spacing w:after="0" w:line="240" w:lineRule="auto"/>
            </w:pPr>
          </w:p>
        </w:tc>
        <w:tc>
          <w:tcPr>
            <w:tcW w:w="2160" w:type="dxa"/>
          </w:tcPr>
          <w:p w14:paraId="29FF43A5">
            <w:pPr>
              <w:spacing w:after="0" w:line="240" w:lineRule="auto"/>
            </w:pPr>
          </w:p>
        </w:tc>
        <w:tc>
          <w:tcPr>
            <w:tcW w:w="2160" w:type="dxa"/>
          </w:tcPr>
          <w:p w14:paraId="1C604EE1">
            <w:pPr>
              <w:spacing w:after="0" w:line="240" w:lineRule="auto"/>
            </w:pPr>
          </w:p>
        </w:tc>
      </w:tr>
      <w:tr w14:paraId="6C9545EA">
        <w:trPr>
          <w:jc w:val="center"/>
        </w:trPr>
        <w:tc>
          <w:tcPr>
            <w:tcW w:w="2880" w:type="dxa"/>
          </w:tcPr>
          <w:p w14:paraId="6CA2F772">
            <w:pPr>
              <w:spacing w:after="0" w:line="240" w:lineRule="auto"/>
              <w:jc w:val="left"/>
            </w:pPr>
            <w:r>
              <w:rPr>
                <w:rFonts w:ascii="Arial" w:hAnsi="Arial"/>
                <w:b/>
                <w:sz w:val="20"/>
              </w:rPr>
              <w:t>Surname</w:t>
            </w:r>
          </w:p>
        </w:tc>
        <w:tc>
          <w:tcPr>
            <w:tcW w:w="2160" w:type="dxa"/>
          </w:tcPr>
          <w:p w14:paraId="5E943ADD">
            <w:pPr>
              <w:spacing w:after="0" w:line="240" w:lineRule="auto"/>
            </w:pPr>
          </w:p>
        </w:tc>
        <w:tc>
          <w:tcPr>
            <w:tcW w:w="2160" w:type="dxa"/>
          </w:tcPr>
          <w:p w14:paraId="170567B7">
            <w:pPr>
              <w:spacing w:after="0" w:line="240" w:lineRule="auto"/>
            </w:pPr>
          </w:p>
        </w:tc>
        <w:tc>
          <w:tcPr>
            <w:tcW w:w="2160" w:type="dxa"/>
          </w:tcPr>
          <w:p w14:paraId="1E6EDA34">
            <w:pPr>
              <w:spacing w:after="0" w:line="240" w:lineRule="auto"/>
            </w:pPr>
          </w:p>
        </w:tc>
      </w:tr>
      <w:tr w14:paraId="01598C74">
        <w:trPr>
          <w:jc w:val="center"/>
        </w:trPr>
        <w:tc>
          <w:tcPr>
            <w:tcW w:w="2880" w:type="dxa"/>
          </w:tcPr>
          <w:p w14:paraId="5B1B2425">
            <w:pPr>
              <w:spacing w:after="0" w:line="240" w:lineRule="auto"/>
              <w:jc w:val="left"/>
            </w:pPr>
            <w:r>
              <w:rPr>
                <w:rFonts w:ascii="Arial" w:hAnsi="Arial"/>
                <w:b/>
                <w:sz w:val="20"/>
              </w:rPr>
              <w:t>Title/Position</w:t>
            </w:r>
          </w:p>
        </w:tc>
        <w:tc>
          <w:tcPr>
            <w:tcW w:w="2160" w:type="dxa"/>
          </w:tcPr>
          <w:p w14:paraId="5C4EB2DF">
            <w:pPr>
              <w:spacing w:after="0" w:line="240" w:lineRule="auto"/>
            </w:pPr>
          </w:p>
        </w:tc>
        <w:tc>
          <w:tcPr>
            <w:tcW w:w="2160" w:type="dxa"/>
          </w:tcPr>
          <w:p w14:paraId="531ACA46">
            <w:pPr>
              <w:spacing w:after="0" w:line="240" w:lineRule="auto"/>
            </w:pPr>
          </w:p>
        </w:tc>
        <w:tc>
          <w:tcPr>
            <w:tcW w:w="2160" w:type="dxa"/>
          </w:tcPr>
          <w:p w14:paraId="74C029A4">
            <w:pPr>
              <w:spacing w:after="0" w:line="240" w:lineRule="auto"/>
            </w:pPr>
          </w:p>
        </w:tc>
      </w:tr>
      <w:tr w14:paraId="3D6ADC29">
        <w:trPr>
          <w:jc w:val="center"/>
        </w:trPr>
        <w:tc>
          <w:tcPr>
            <w:tcW w:w="2880" w:type="dxa"/>
          </w:tcPr>
          <w:p w14:paraId="13E4726C">
            <w:pPr>
              <w:spacing w:after="0" w:line="240" w:lineRule="auto"/>
              <w:jc w:val="left"/>
            </w:pPr>
            <w:r>
              <w:rPr>
                <w:rFonts w:ascii="Arial" w:hAnsi="Arial"/>
                <w:b/>
                <w:sz w:val="20"/>
              </w:rPr>
              <w:t>Organization</w:t>
            </w:r>
          </w:p>
        </w:tc>
        <w:tc>
          <w:tcPr>
            <w:tcW w:w="2160" w:type="dxa"/>
          </w:tcPr>
          <w:p w14:paraId="6EBD8325">
            <w:pPr>
              <w:spacing w:after="0" w:line="240" w:lineRule="auto"/>
            </w:pPr>
          </w:p>
        </w:tc>
        <w:tc>
          <w:tcPr>
            <w:tcW w:w="2160" w:type="dxa"/>
          </w:tcPr>
          <w:p w14:paraId="78290C42">
            <w:pPr>
              <w:spacing w:after="0" w:line="240" w:lineRule="auto"/>
            </w:pPr>
          </w:p>
        </w:tc>
        <w:tc>
          <w:tcPr>
            <w:tcW w:w="2160" w:type="dxa"/>
          </w:tcPr>
          <w:p w14:paraId="2A2174FB">
            <w:pPr>
              <w:spacing w:after="0" w:line="240" w:lineRule="auto"/>
            </w:pPr>
          </w:p>
        </w:tc>
      </w:tr>
      <w:tr w14:paraId="4448F12B">
        <w:trPr>
          <w:jc w:val="center"/>
        </w:trPr>
        <w:tc>
          <w:tcPr>
            <w:tcW w:w="2880" w:type="dxa"/>
          </w:tcPr>
          <w:p w14:paraId="0B57B79D">
            <w:pPr>
              <w:spacing w:after="0" w:line="240" w:lineRule="auto"/>
              <w:jc w:val="left"/>
            </w:pPr>
            <w:r>
              <w:rPr>
                <w:rFonts w:ascii="Arial" w:hAnsi="Arial"/>
                <w:b/>
                <w:sz w:val="20"/>
              </w:rPr>
              <w:t>Address</w:t>
            </w:r>
          </w:p>
        </w:tc>
        <w:tc>
          <w:tcPr>
            <w:tcW w:w="2160" w:type="dxa"/>
          </w:tcPr>
          <w:p w14:paraId="723E73B9">
            <w:pPr>
              <w:spacing w:after="0" w:line="240" w:lineRule="auto"/>
            </w:pPr>
          </w:p>
        </w:tc>
        <w:tc>
          <w:tcPr>
            <w:tcW w:w="2160" w:type="dxa"/>
          </w:tcPr>
          <w:p w14:paraId="0179976B">
            <w:pPr>
              <w:spacing w:after="0" w:line="240" w:lineRule="auto"/>
            </w:pPr>
          </w:p>
        </w:tc>
        <w:tc>
          <w:tcPr>
            <w:tcW w:w="2160" w:type="dxa"/>
          </w:tcPr>
          <w:p w14:paraId="70B541C7">
            <w:pPr>
              <w:spacing w:after="0" w:line="240" w:lineRule="auto"/>
            </w:pPr>
          </w:p>
        </w:tc>
      </w:tr>
      <w:tr w14:paraId="0182A124">
        <w:trPr>
          <w:jc w:val="center"/>
        </w:trPr>
        <w:tc>
          <w:tcPr>
            <w:tcW w:w="2880" w:type="dxa"/>
          </w:tcPr>
          <w:p w14:paraId="2F21FDBA">
            <w:pPr>
              <w:spacing w:after="0" w:line="240" w:lineRule="auto"/>
              <w:jc w:val="left"/>
            </w:pPr>
            <w:r>
              <w:rPr>
                <w:rFonts w:ascii="Arial" w:hAnsi="Arial"/>
                <w:b/>
                <w:sz w:val="20"/>
              </w:rPr>
              <w:t>Post Code</w:t>
            </w:r>
          </w:p>
        </w:tc>
        <w:tc>
          <w:tcPr>
            <w:tcW w:w="2160" w:type="dxa"/>
          </w:tcPr>
          <w:p w14:paraId="222FBC0E">
            <w:pPr>
              <w:spacing w:after="0" w:line="240" w:lineRule="auto"/>
            </w:pPr>
          </w:p>
        </w:tc>
        <w:tc>
          <w:tcPr>
            <w:tcW w:w="2160" w:type="dxa"/>
          </w:tcPr>
          <w:p w14:paraId="1E8E2544">
            <w:pPr>
              <w:spacing w:after="0" w:line="240" w:lineRule="auto"/>
            </w:pPr>
          </w:p>
        </w:tc>
        <w:tc>
          <w:tcPr>
            <w:tcW w:w="2160" w:type="dxa"/>
          </w:tcPr>
          <w:p w14:paraId="63A9EB43">
            <w:pPr>
              <w:spacing w:after="0" w:line="240" w:lineRule="auto"/>
            </w:pPr>
          </w:p>
        </w:tc>
      </w:tr>
      <w:tr w14:paraId="1DEF11A3">
        <w:trPr>
          <w:jc w:val="center"/>
        </w:trPr>
        <w:tc>
          <w:tcPr>
            <w:tcW w:w="2880" w:type="dxa"/>
          </w:tcPr>
          <w:p w14:paraId="39B0C5B6">
            <w:pPr>
              <w:spacing w:after="0" w:line="240" w:lineRule="auto"/>
              <w:jc w:val="left"/>
            </w:pPr>
            <w:r>
              <w:rPr>
                <w:rFonts w:ascii="Arial" w:hAnsi="Arial"/>
                <w:b/>
                <w:sz w:val="20"/>
              </w:rPr>
              <w:t>Relationship to applicant</w:t>
            </w:r>
          </w:p>
        </w:tc>
        <w:tc>
          <w:tcPr>
            <w:tcW w:w="2160" w:type="dxa"/>
          </w:tcPr>
          <w:p w14:paraId="7B46FC93">
            <w:pPr>
              <w:spacing w:after="0" w:line="240" w:lineRule="auto"/>
            </w:pPr>
          </w:p>
        </w:tc>
        <w:tc>
          <w:tcPr>
            <w:tcW w:w="2160" w:type="dxa"/>
          </w:tcPr>
          <w:p w14:paraId="19814689">
            <w:pPr>
              <w:spacing w:after="0" w:line="240" w:lineRule="auto"/>
            </w:pPr>
          </w:p>
        </w:tc>
        <w:tc>
          <w:tcPr>
            <w:tcW w:w="2160" w:type="dxa"/>
          </w:tcPr>
          <w:p w14:paraId="203B29B5">
            <w:pPr>
              <w:spacing w:after="0" w:line="240" w:lineRule="auto"/>
            </w:pPr>
          </w:p>
        </w:tc>
      </w:tr>
      <w:tr w14:paraId="07A97F30">
        <w:trPr>
          <w:jc w:val="center"/>
        </w:trPr>
        <w:tc>
          <w:tcPr>
            <w:tcW w:w="2880" w:type="dxa"/>
          </w:tcPr>
          <w:p w14:paraId="3B3FEF73">
            <w:pPr>
              <w:spacing w:after="0" w:line="240" w:lineRule="auto"/>
              <w:jc w:val="left"/>
            </w:pPr>
            <w:r>
              <w:rPr>
                <w:rFonts w:ascii="Arial" w:hAnsi="Arial"/>
                <w:b/>
                <w:sz w:val="20"/>
              </w:rPr>
              <w:t>Email Address</w:t>
            </w:r>
          </w:p>
        </w:tc>
        <w:tc>
          <w:tcPr>
            <w:tcW w:w="2160" w:type="dxa"/>
          </w:tcPr>
          <w:p w14:paraId="592B34F9">
            <w:pPr>
              <w:spacing w:after="0" w:line="240" w:lineRule="auto"/>
            </w:pPr>
          </w:p>
        </w:tc>
        <w:tc>
          <w:tcPr>
            <w:tcW w:w="2160" w:type="dxa"/>
          </w:tcPr>
          <w:p w14:paraId="48BBC4B7">
            <w:pPr>
              <w:spacing w:after="0" w:line="240" w:lineRule="auto"/>
            </w:pPr>
          </w:p>
        </w:tc>
        <w:tc>
          <w:tcPr>
            <w:tcW w:w="2160" w:type="dxa"/>
          </w:tcPr>
          <w:p w14:paraId="2F5A6026">
            <w:pPr>
              <w:spacing w:after="0" w:line="240" w:lineRule="auto"/>
            </w:pPr>
          </w:p>
        </w:tc>
      </w:tr>
      <w:tr w14:paraId="3B6F48BB">
        <w:trPr>
          <w:jc w:val="center"/>
        </w:trPr>
        <w:tc>
          <w:tcPr>
            <w:tcW w:w="2880" w:type="dxa"/>
          </w:tcPr>
          <w:p w14:paraId="553EA161">
            <w:pPr>
              <w:spacing w:after="0" w:line="240" w:lineRule="auto"/>
              <w:jc w:val="left"/>
            </w:pPr>
            <w:r>
              <w:rPr>
                <w:rFonts w:ascii="Arial" w:hAnsi="Arial"/>
                <w:b/>
                <w:sz w:val="20"/>
              </w:rPr>
              <w:t>Telephone Number</w:t>
            </w:r>
          </w:p>
        </w:tc>
        <w:tc>
          <w:tcPr>
            <w:tcW w:w="2160" w:type="dxa"/>
          </w:tcPr>
          <w:p w14:paraId="3132BE0B">
            <w:pPr>
              <w:spacing w:after="0" w:line="240" w:lineRule="auto"/>
            </w:pPr>
          </w:p>
        </w:tc>
        <w:tc>
          <w:tcPr>
            <w:tcW w:w="2160" w:type="dxa"/>
          </w:tcPr>
          <w:p w14:paraId="299774BB">
            <w:pPr>
              <w:spacing w:after="0" w:line="240" w:lineRule="auto"/>
            </w:pPr>
          </w:p>
        </w:tc>
        <w:tc>
          <w:tcPr>
            <w:tcW w:w="2160" w:type="dxa"/>
          </w:tcPr>
          <w:p w14:paraId="67A74F0A">
            <w:pPr>
              <w:spacing w:after="0" w:line="240" w:lineRule="auto"/>
            </w:pPr>
          </w:p>
        </w:tc>
      </w:tr>
      <w:tr w14:paraId="6DDE24B4">
        <w:trPr>
          <w:jc w:val="center"/>
        </w:trPr>
        <w:tc>
          <w:tcPr>
            <w:tcW w:w="2880" w:type="dxa"/>
          </w:tcPr>
          <w:p w14:paraId="759C686E">
            <w:pPr>
              <w:spacing w:after="0" w:line="240" w:lineRule="auto"/>
              <w:jc w:val="left"/>
            </w:pPr>
            <w:r>
              <w:rPr>
                <w:rFonts w:ascii="Arial" w:hAnsi="Arial"/>
                <w:b/>
                <w:sz w:val="20"/>
              </w:rPr>
              <w:t>Contact Prior to Interview (Please circle)</w:t>
            </w:r>
          </w:p>
        </w:tc>
        <w:tc>
          <w:tcPr>
            <w:tcW w:w="2160" w:type="dxa"/>
          </w:tcPr>
          <w:p w14:paraId="7AB77A78">
            <w:pPr>
              <w:spacing w:after="0" w:line="240" w:lineRule="auto"/>
              <w:jc w:val="center"/>
            </w:pPr>
            <w:r>
              <w:rPr>
                <w:rFonts w:ascii="Arial" w:hAnsi="Arial"/>
                <w:b w:val="0"/>
                <w:sz w:val="20"/>
              </w:rPr>
              <w:t>Yes/No</w:t>
            </w:r>
          </w:p>
        </w:tc>
        <w:tc>
          <w:tcPr>
            <w:tcW w:w="2160" w:type="dxa"/>
          </w:tcPr>
          <w:p w14:paraId="43F5A0CF">
            <w:pPr>
              <w:spacing w:after="0" w:line="240" w:lineRule="auto"/>
              <w:jc w:val="center"/>
            </w:pPr>
            <w:r>
              <w:rPr>
                <w:rFonts w:ascii="Arial" w:hAnsi="Arial"/>
                <w:b w:val="0"/>
                <w:sz w:val="20"/>
              </w:rPr>
              <w:t>Yes/No</w:t>
            </w:r>
          </w:p>
        </w:tc>
        <w:tc>
          <w:tcPr>
            <w:tcW w:w="2160" w:type="dxa"/>
          </w:tcPr>
          <w:p w14:paraId="2ABE37C7">
            <w:pPr>
              <w:spacing w:after="0" w:line="240" w:lineRule="auto"/>
              <w:jc w:val="center"/>
            </w:pPr>
            <w:r>
              <w:rPr>
                <w:rFonts w:ascii="Arial" w:hAnsi="Arial"/>
                <w:b w:val="0"/>
                <w:sz w:val="20"/>
              </w:rPr>
              <w:t>Yes/No</w:t>
            </w:r>
          </w:p>
        </w:tc>
      </w:tr>
    </w:tbl>
    <w:p w14:paraId="2F07C205">
      <w:pPr>
        <w:jc w:val="center"/>
      </w:pPr>
      <w:r>
        <w:br w:type="textWrapping"/>
      </w:r>
      <w:r>
        <w:br w:type="textWrapping"/>
      </w:r>
      <w:r>
        <w:rPr>
          <w:rFonts w:ascii="Arial" w:hAnsi="Arial"/>
          <w:i/>
          <w:sz w:val="18"/>
        </w:rPr>
        <w:t>www.pertrichorltd.co.uk</w:t>
      </w:r>
      <w:r>
        <w:rPr>
          <w:rFonts w:ascii="Arial" w:hAnsi="Arial"/>
          <w:sz w:val="18"/>
          <w:u w:val="single"/>
        </w:rPr>
        <w:t xml:space="preserve">          Top notch care</w:t>
      </w:r>
    </w:p>
    <w:sectPr>
      <w:pgSz w:w="12240" w:h="15840"/>
      <w:pgMar w:top="850" w:right="1134" w:bottom="850"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Symbol">
    <w:altName w:val="Kingsoft Sign"/>
    <w:panose1 w:val="00000000000000000000"/>
    <w:charset w:val="02"/>
    <w:family w:val="auto"/>
    <w:pitch w:val="default"/>
    <w:sig w:usb0="00000000" w:usb1="00000000" w:usb2="00000000" w:usb3="00000000" w:csb0="8000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700000000000000"/>
    <w:charset w:val="80"/>
    <w:family w:val="auto"/>
    <w:pitch w:val="default"/>
    <w:sig w:usb0="800002CF" w:usb1="6AC7FCFC" w:usb2="00000012" w:usb3="00000000" w:csb0="0002000D" w:csb1="00000000"/>
  </w:font>
  <w:font w:name="苹方-简">
    <w:altName w:val="Times New Roman"/>
    <w:panose1 w:val="020B0600000000000000"/>
    <w:charset w:val="00"/>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BEEC13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uiPriority w:val="99"/>
  </w:style>
  <w:style w:type="character" w:customStyle="1" w:styleId="146">
    <w:name w:val="Body Text 3 Char"/>
    <w:basedOn w:val="11"/>
    <w:link w:val="15"/>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2013-12-24T00:15:00Z</dcterms:created>
  <dc:creator>python-docx</dc:creator>
  <dc:description>generated by python-docx</dc:description>
  <cp:lastModifiedBy>auto signals</cp:lastModifiedBy>
  <dcterms:modified xsi:type="dcterms:W3CDTF">2026-05-03T15:09:19Z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1033-12.1.25867.25867</vt:lpwstr>
  </property>
  <property fmtid="{D5CDD505-2E9C-101B-9397-08002B2CF9AE}" pid="3" name="ICV">
    <vt:lpwstr>42DC0550AE9A75D40F57F7697632457B_42</vt:lpwstr>
  </property>
</Properties>
</file>